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Hellraiser    </w:t>
      </w:r>
      <w:r>
        <w:t xml:space="preserve">   Fright Night    </w:t>
      </w:r>
      <w:r>
        <w:t xml:space="preserve">   Tremors    </w:t>
      </w:r>
      <w:r>
        <w:t xml:space="preserve">   Slither    </w:t>
      </w:r>
      <w:r>
        <w:t xml:space="preserve">   The Others    </w:t>
      </w:r>
      <w:r>
        <w:t xml:space="preserve">   Jeepers Creepers    </w:t>
      </w:r>
      <w:r>
        <w:t xml:space="preserve">   Creep    </w:t>
      </w:r>
      <w:r>
        <w:t xml:space="preserve">   Ghostbusters    </w:t>
      </w:r>
      <w:r>
        <w:t xml:space="preserve">   Ouija    </w:t>
      </w:r>
      <w:r>
        <w:t xml:space="preserve">   1408    </w:t>
      </w:r>
      <w:r>
        <w:t xml:space="preserve">   Trick R Treat    </w:t>
      </w:r>
      <w:r>
        <w:t xml:space="preserve">   Candyman    </w:t>
      </w:r>
      <w:r>
        <w:t xml:space="preserve">   The Mist    </w:t>
      </w:r>
      <w:r>
        <w:t xml:space="preserve">   A Quiet Place    </w:t>
      </w:r>
      <w:r>
        <w:t xml:space="preserve">   US    </w:t>
      </w:r>
      <w:r>
        <w:t xml:space="preserve">   Scream    </w:t>
      </w:r>
      <w:r>
        <w:t xml:space="preserve">   Get Out    </w:t>
      </w:r>
      <w:r>
        <w:t xml:space="preserve">   The Lost Boys    </w:t>
      </w:r>
      <w:r>
        <w:t xml:space="preserve">   Pet Sematary    </w:t>
      </w:r>
      <w:r>
        <w:t xml:space="preserve">   It    </w:t>
      </w:r>
      <w:r>
        <w:t xml:space="preserve">   Texas Chain Saw Massacre    </w:t>
      </w:r>
      <w:r>
        <w:t xml:space="preserve">   Coraline    </w:t>
      </w:r>
      <w:r>
        <w:t xml:space="preserve">   The Descent    </w:t>
      </w:r>
      <w:r>
        <w:t xml:space="preserve">   Crawl    </w:t>
      </w:r>
      <w:r>
        <w:t xml:space="preserve">   The Excorcist    </w:t>
      </w:r>
      <w:r>
        <w:t xml:space="preserve">   The Omen    </w:t>
      </w:r>
      <w:r>
        <w:t xml:space="preserve">   28 Days Later    </w:t>
      </w:r>
      <w:r>
        <w:t xml:space="preserve">   The Conjuring    </w:t>
      </w:r>
      <w:r>
        <w:t xml:space="preserve">   Shawn of the Dead    </w:t>
      </w:r>
      <w:r>
        <w:t xml:space="preserve">   Eraserhead    </w:t>
      </w:r>
      <w:r>
        <w:t xml:space="preserve">   Saw    </w:t>
      </w:r>
      <w:r>
        <w:t xml:space="preserve">   Human Centipede    </w:t>
      </w:r>
      <w:r>
        <w:t xml:space="preserve">   Don't Breath    </w:t>
      </w:r>
      <w:r>
        <w:t xml:space="preserve">   Zombieland    </w:t>
      </w:r>
      <w:r>
        <w:t xml:space="preserve">   Devils Rejects    </w:t>
      </w:r>
      <w:r>
        <w:t xml:space="preserve">   Drag Me To Hell    </w:t>
      </w:r>
      <w:r>
        <w:t xml:space="preserve">   House of Wax    </w:t>
      </w:r>
      <w:r>
        <w:t xml:space="preserve">   Carrie    </w:t>
      </w:r>
      <w:r>
        <w:t xml:space="preserve">   Psycho    </w:t>
      </w:r>
      <w:r>
        <w:t xml:space="preserve">   Dracula    </w:t>
      </w:r>
      <w:r>
        <w:t xml:space="preserve">   Frankenstein    </w:t>
      </w:r>
      <w:r>
        <w:t xml:space="preserve">   The Ring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Movies</dc:title>
  <dcterms:created xsi:type="dcterms:W3CDTF">2021-10-12T20:47:55Z</dcterms:created>
  <dcterms:modified xsi:type="dcterms:W3CDTF">2021-10-12T20:47:55Z</dcterms:modified>
</cp:coreProperties>
</file>