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Horror    Movies    -    (  2  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Premonition    </w:t>
      </w:r>
      <w:r>
        <w:t xml:space="preserve">   Open Grave    </w:t>
      </w:r>
      <w:r>
        <w:t xml:space="preserve">   Jug Face    </w:t>
      </w:r>
      <w:r>
        <w:t xml:space="preserve">   Conspiracy    </w:t>
      </w:r>
      <w:r>
        <w:t xml:space="preserve">   Stay Alive    </w:t>
      </w:r>
      <w:r>
        <w:t xml:space="preserve">   Tall Man    </w:t>
      </w:r>
      <w:r>
        <w:t xml:space="preserve">   Absentia    </w:t>
      </w:r>
      <w:r>
        <w:t xml:space="preserve">   Final Prayer    </w:t>
      </w:r>
      <w:r>
        <w:t xml:space="preserve">   Next Door    </w:t>
      </w:r>
      <w:r>
        <w:t xml:space="preserve">   Cold Prey    </w:t>
      </w:r>
      <w:r>
        <w:t xml:space="preserve">   Starry Eyes    </w:t>
      </w:r>
      <w:r>
        <w:t xml:space="preserve">   Skeleton    </w:t>
      </w:r>
      <w:r>
        <w:t xml:space="preserve">   Coming Soon    </w:t>
      </w:r>
      <w:r>
        <w:t xml:space="preserve">   Stake Land    </w:t>
      </w:r>
      <w:r>
        <w:t xml:space="preserve">   Antichrist    </w:t>
      </w:r>
      <w:r>
        <w:t xml:space="preserve">   Silent Hill    </w:t>
      </w:r>
      <w:r>
        <w:t xml:space="preserve">   Wolf Creek    </w:t>
      </w:r>
      <w:r>
        <w:t xml:space="preserve">   Fun Games    </w:t>
      </w:r>
      <w:r>
        <w:t xml:space="preserve">   Resolution    </w:t>
      </w:r>
      <w:r>
        <w:t xml:space="preserve">   Kill List    </w:t>
      </w:r>
      <w:r>
        <w:t xml:space="preserve">   Resident Evil    </w:t>
      </w:r>
      <w:r>
        <w:t xml:space="preserve">   Wrong Turn    </w:t>
      </w:r>
      <w:r>
        <w:t xml:space="preserve">   Vacancy    </w:t>
      </w:r>
      <w:r>
        <w:t xml:space="preserve">   The Ruins    </w:t>
      </w:r>
      <w:r>
        <w:t xml:space="preserve">   Evil Dead    </w:t>
      </w:r>
      <w:r>
        <w:t xml:space="preserve">   Thirst    </w:t>
      </w:r>
      <w:r>
        <w:t xml:space="preserve">   The Descent    </w:t>
      </w:r>
      <w:r>
        <w:t xml:space="preserve">   Fragile    </w:t>
      </w:r>
      <w:r>
        <w:t xml:space="preserve">   The Conjuring    </w:t>
      </w:r>
      <w:r>
        <w:t xml:space="preserve">   Taxidermia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Horror    Movies    -    (  2  )</dc:title>
  <dcterms:created xsi:type="dcterms:W3CDTF">2021-10-11T09:14:03Z</dcterms:created>
  <dcterms:modified xsi:type="dcterms:W3CDTF">2021-10-11T09:14:03Z</dcterms:modified>
</cp:coreProperties>
</file>