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Horror Movies Monster and Villians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Friday the 13th sequels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Child's Play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Friday the 13th Number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Doll from the Conjuring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Nightmare on Elm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Psycho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Night of the living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Silence of the Lamb Doctor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Horror Movies Monster and Villians</dc:title>
  <dcterms:created xsi:type="dcterms:W3CDTF">2021-10-12T20:25:18Z</dcterms:created>
  <dcterms:modified xsi:type="dcterms:W3CDTF">2021-10-12T20:25:18Z</dcterms:modified>
</cp:coreProperties>
</file>