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"Horror"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talkative person is a ______________________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Pit and the Pendulum" takes place during the Spanish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Raven keep saying?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sin in "The Devil and Tom Walker"?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 Walker is glad the devil got his __________&gt;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Pit and the 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thought the knocking on the door was his love,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shows hatred or bitterness is a ______________________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go from being "white slender angels" to "specters, with heads of flames"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"The Devil and Tom Walker," what do the souls become as they await being "harvested" by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grumpy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"Once upon a midnight dreary, as I pondered weak and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minister see on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 exaggeration is known as a(n)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sermon in the beginning of "The Minister's Black Veil" is on secret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"Horror" Story Crossword</dc:title>
  <dcterms:created xsi:type="dcterms:W3CDTF">2021-10-10T23:51:37Z</dcterms:created>
  <dcterms:modified xsi:type="dcterms:W3CDTF">2021-10-10T23:51:37Z</dcterms:modified>
</cp:coreProperties>
</file>