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Horror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1980 Stephen King book adaptation is hated by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 Gein inspired which 1974 slasher killer?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detective in Child's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was Hannibal Lecter imprisoned?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was the first Stephen King novel to be adapted into a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Norman Bates is the killer from which Alfred Hitchcock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"A Nightmare on Elm Street Films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Charles Lee Ray transferred his soul into which kind of doll?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slasher killer has the highest kill count?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247 people die in a plane crash in which horror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two-year old dies in Pet Semetary?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Jason Voorhees is from which film franchise?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camp in Sleepaway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made £93,000 from Army of Darkness?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1973 horror film was the first horror to be nominated for a best picture Oscar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family is in the Texas Chainsaw Massacre?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Melanie Daniels is the protagonist in which 1963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"In space no one can hear you scream" is from what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film is about a rabid St Bernard?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demon in the Exorcist?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 Trivia</dc:title>
  <dcterms:created xsi:type="dcterms:W3CDTF">2021-10-12T20:24:36Z</dcterms:created>
  <dcterms:modified xsi:type="dcterms:W3CDTF">2021-10-12T20:24:36Z</dcterms:modified>
</cp:coreProperties>
</file>