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Horror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Candyman    </w:t>
      </w:r>
      <w:r>
        <w:t xml:space="preserve">   Hayride    </w:t>
      </w:r>
      <w:r>
        <w:t xml:space="preserve">   The babadook    </w:t>
      </w:r>
      <w:r>
        <w:t xml:space="preserve">   Slasher.com    </w:t>
      </w:r>
      <w:r>
        <w:t xml:space="preserve">   Annabelle    </w:t>
      </w:r>
      <w:r>
        <w:t xml:space="preserve">   It clown    </w:t>
      </w:r>
      <w:r>
        <w:t xml:space="preserve">   Carrie    </w:t>
      </w:r>
      <w:r>
        <w:t xml:space="preserve">   Bloody marry    </w:t>
      </w:r>
      <w:r>
        <w:t xml:space="preserve">   The collection    </w:t>
      </w:r>
      <w:r>
        <w:t xml:space="preserve">   Halloween michale myers    </w:t>
      </w:r>
      <w:r>
        <w:t xml:space="preserve">   Texas chainsaws massacre    </w:t>
      </w:r>
      <w:r>
        <w:t xml:space="preserve">   Bride of chucky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movies</dc:title>
  <dcterms:created xsi:type="dcterms:W3CDTF">2021-10-11T09:14:22Z</dcterms:created>
  <dcterms:modified xsi:type="dcterms:W3CDTF">2021-10-11T09:14:22Z</dcterms:modified>
</cp:coreProperties>
</file>