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Horror on the Screen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The Ring    </w:t>
      </w:r>
      <w:r>
        <w:t xml:space="preserve">   The Mummy    </w:t>
      </w:r>
      <w:r>
        <w:t xml:space="preserve">   The Sixth Sense    </w:t>
      </w:r>
      <w:r>
        <w:t xml:space="preserve">   When a Stranger Calls    </w:t>
      </w:r>
      <w:r>
        <w:t xml:space="preserve">   The Birds    </w:t>
      </w:r>
      <w:r>
        <w:t xml:space="preserve">   Psycho    </w:t>
      </w:r>
      <w:r>
        <w:t xml:space="preserve">   Pretty Little Liars    </w:t>
      </w:r>
      <w:r>
        <w:t xml:space="preserve">   Stranger Things    </w:t>
      </w:r>
      <w:r>
        <w:t xml:space="preserve">   Halloween    </w:t>
      </w:r>
      <w:r>
        <w:t xml:space="preserve">   It    </w:t>
      </w:r>
      <w:r>
        <w:t xml:space="preserve">   The Others    </w:t>
      </w:r>
      <w:r>
        <w:t xml:space="preserve">   The Woman in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Horror on the Screen</dc:title>
  <dcterms:created xsi:type="dcterms:W3CDTF">2021-10-11T09:14:34Z</dcterms:created>
  <dcterms:modified xsi:type="dcterms:W3CDTF">2021-10-11T09:14:34Z</dcterms:modified>
</cp:coreProperties>
</file>