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Horror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misty    </w:t>
      </w:r>
      <w:r>
        <w:t xml:space="preserve">   cold    </w:t>
      </w:r>
      <w:r>
        <w:t xml:space="preserve">   skeleton    </w:t>
      </w:r>
      <w:r>
        <w:t xml:space="preserve">   shadow    </w:t>
      </w:r>
      <w:r>
        <w:t xml:space="preserve">   torment    </w:t>
      </w:r>
      <w:r>
        <w:t xml:space="preserve">   nightmare    </w:t>
      </w:r>
      <w:r>
        <w:t xml:space="preserve">   trembling    </w:t>
      </w:r>
      <w:r>
        <w:t xml:space="preserve">   sweat    </w:t>
      </w:r>
      <w:r>
        <w:t xml:space="preserve">   shivering    </w:t>
      </w:r>
      <w:r>
        <w:t xml:space="preserve">   goosebumps    </w:t>
      </w:r>
      <w:r>
        <w:t xml:space="preserve">   horrified    </w:t>
      </w:r>
      <w:r>
        <w:t xml:space="preserve">   forbidding    </w:t>
      </w:r>
      <w:r>
        <w:t xml:space="preserve">   creepy    </w:t>
      </w:r>
      <w:r>
        <w:t xml:space="preserve">   somber    </w:t>
      </w:r>
      <w:r>
        <w:t xml:space="preserve">   gloomy    </w:t>
      </w:r>
      <w:r>
        <w:t xml:space="preserve">   scary    </w:t>
      </w:r>
      <w:r>
        <w:t xml:space="preserve">   groan    </w:t>
      </w:r>
      <w:r>
        <w:t xml:space="preserve">   moan    </w:t>
      </w:r>
      <w:r>
        <w:t xml:space="preserve">   monster    </w:t>
      </w:r>
      <w:r>
        <w:t xml:space="preserve">   forest    </w:t>
      </w:r>
      <w:r>
        <w:t xml:space="preserve">   night    </w:t>
      </w:r>
      <w:r>
        <w:t xml:space="preserve">   dark    </w:t>
      </w:r>
      <w:r>
        <w:t xml:space="preserve">   eerie    </w:t>
      </w:r>
      <w:r>
        <w:t xml:space="preserve">   crunch    </w:t>
      </w:r>
      <w:r>
        <w:t xml:space="preserve">   swish    </w:t>
      </w:r>
      <w:r>
        <w:t xml:space="preserve">   rumble    </w:t>
      </w:r>
      <w:r>
        <w:t xml:space="preserve">   creak    </w:t>
      </w:r>
      <w:r>
        <w:t xml:space="preserve">   suspense    </w:t>
      </w:r>
      <w:r>
        <w:t xml:space="preserve">   zombie    </w:t>
      </w:r>
      <w:r>
        <w:t xml:space="preserve">   vampire    </w:t>
      </w:r>
      <w:r>
        <w:t xml:space="preserve">   midnight    </w:t>
      </w:r>
      <w:r>
        <w:t xml:space="preserve">   moon    </w:t>
      </w:r>
      <w:r>
        <w:t xml:space="preserve">   thunder    </w:t>
      </w:r>
      <w:r>
        <w:t xml:space="preserve">   lightning    </w:t>
      </w:r>
      <w:r>
        <w:t xml:space="preserve">   wind    </w:t>
      </w:r>
      <w:r>
        <w:t xml:space="preserve">   howl    </w:t>
      </w:r>
      <w:r>
        <w:t xml:space="preserve">   werewolf    </w:t>
      </w:r>
      <w:r>
        <w:t xml:space="preserve">   ghost    </w:t>
      </w:r>
      <w:r>
        <w:t xml:space="preserve">   shrieking    </w:t>
      </w:r>
      <w:r>
        <w:t xml:space="preserve">   screaming    </w:t>
      </w:r>
      <w:r>
        <w:t xml:space="preserve">   haunted    </w:t>
      </w:r>
      <w:r>
        <w:t xml:space="preserve">   mystery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Horror vocabulary</dc:title>
  <dcterms:created xsi:type="dcterms:W3CDTF">2021-10-11T09:14:27Z</dcterms:created>
  <dcterms:modified xsi:type="dcterms:W3CDTF">2021-10-11T09:14:27Z</dcterms:modified>
</cp:coreProperties>
</file>