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Horry County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tree is in the Horry County logo?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river runs through Conway?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Relics from Horry County's history are stored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incorporated municipalities (cities) are there in Horry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Great___ ___ River is the County's western boundry.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Voter's Registraton &amp; _____ administers most elections in Horry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only call 911 for a serious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ocean that makes up one side of our County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arrives for a medical emergency?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County motto is ___________ to Excellence.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department handles building permits?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County department lists and appraises all real property for taxation?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get married in Horry County, you need a marriage license from which County Department?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Revolutionary War General is our County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department maintains County roads?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Splash Pad can be found at the James R. _______Community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L.W. Paul_______History Farm shows what life on a small family farm was like in the early 1900s.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our County seat?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three letter designation for Myrtle Beach International Airport?</w:t>
            </w:r>
          </w:p>
        </w:tc>
      </w:tr>
    </w:tbl>
    <w:p>
      <w:pPr>
        <w:pStyle w:val="WordBankMedium"/>
      </w:pPr>
      <w:r>
        <w:t xml:space="preserve">   Peter Horry    </w:t>
      </w:r>
      <w:r>
        <w:t xml:space="preserve">   Atlantic    </w:t>
      </w:r>
      <w:r>
        <w:t xml:space="preserve">   Live Oak    </w:t>
      </w:r>
      <w:r>
        <w:t xml:space="preserve">   Conway    </w:t>
      </w:r>
      <w:r>
        <w:t xml:space="preserve">   Living    </w:t>
      </w:r>
      <w:r>
        <w:t xml:space="preserve">   Committed    </w:t>
      </w:r>
      <w:r>
        <w:t xml:space="preserve">   Waccamaw    </w:t>
      </w:r>
      <w:r>
        <w:t xml:space="preserve">   Code Enforcement    </w:t>
      </w:r>
      <w:r>
        <w:t xml:space="preserve">   Frazier    </w:t>
      </w:r>
      <w:r>
        <w:t xml:space="preserve">   Public Works    </w:t>
      </w:r>
      <w:r>
        <w:t xml:space="preserve">   MYR    </w:t>
      </w:r>
      <w:r>
        <w:t xml:space="preserve">   Pee Dee    </w:t>
      </w:r>
      <w:r>
        <w:t xml:space="preserve">   Museum    </w:t>
      </w:r>
      <w:r>
        <w:t xml:space="preserve">   Emergency    </w:t>
      </w:r>
      <w:r>
        <w:t xml:space="preserve">   Fire Rescue    </w:t>
      </w:r>
      <w:r>
        <w:t xml:space="preserve">   Eight    </w:t>
      </w:r>
      <w:r>
        <w:t xml:space="preserve">   Assessor    </w:t>
      </w:r>
      <w:r>
        <w:t xml:space="preserve">   Probate Court    </w:t>
      </w:r>
      <w:r>
        <w:t xml:space="preserve">   Elections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Horry County Crossword</dc:title>
  <dcterms:created xsi:type="dcterms:W3CDTF">2021-10-12T20:24:57Z</dcterms:created>
  <dcterms:modified xsi:type="dcterms:W3CDTF">2021-10-12T20:24:57Z</dcterms:modified>
</cp:coreProperties>
</file>