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HorseSense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phrase  we use to "stop"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horse's stomach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breed is Willie?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lessons we _____ the 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breed is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gait that is faster than a walk?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piece of tack that you sit in while on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our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grooming tool do you use in circles to get mud, dust, and loose hair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phrase we use to get a horse to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newest addition to our herd.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attached to the bit and can help with steering?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Winston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breed of horse that Tito, Elsa, and Poptart 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HorseSense Fun</dc:title>
  <dcterms:created xsi:type="dcterms:W3CDTF">2021-10-11T09:16:12Z</dcterms:created>
  <dcterms:modified xsi:type="dcterms:W3CDTF">2021-10-11T09:16:12Z</dcterms:modified>
</cp:coreProperties>
</file>