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horse is usually used at races?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on the horses face to ride them?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put on before the saddle?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 horse has white marking on the bottom of the leg?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event does a horse jump over obstacles?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put on the bottom of a horse hoof?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does the horse go around barrels?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female baby horse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male baby horse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hair on the neck of a horse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</dc:title>
  <dcterms:created xsi:type="dcterms:W3CDTF">2021-10-11T09:14:43Z</dcterms:created>
  <dcterms:modified xsi:type="dcterms:W3CDTF">2021-10-11T09:14:43Z</dcterms:modified>
</cp:coreProperties>
</file>