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Bridle    </w:t>
      </w:r>
      <w:r>
        <w:t xml:space="preserve">   Carrots    </w:t>
      </w:r>
      <w:r>
        <w:t xml:space="preserve">   Cute    </w:t>
      </w:r>
      <w:r>
        <w:t xml:space="preserve">   Dapple gray    </w:t>
      </w:r>
      <w:r>
        <w:t xml:space="preserve">   Feed    </w:t>
      </w:r>
      <w:r>
        <w:t xml:space="preserve">   Geldings    </w:t>
      </w:r>
      <w:r>
        <w:t xml:space="preserve">   Grass    </w:t>
      </w:r>
      <w:r>
        <w:t xml:space="preserve">   Halters    </w:t>
      </w:r>
      <w:r>
        <w:t xml:space="preserve">   Hansom    </w:t>
      </w:r>
      <w:r>
        <w:t xml:space="preserve">   Hay    </w:t>
      </w:r>
      <w:r>
        <w:t xml:space="preserve">   Horse    </w:t>
      </w:r>
      <w:r>
        <w:t xml:space="preserve">   Mare    </w:t>
      </w:r>
      <w:r>
        <w:t xml:space="preserve">   Paint    </w:t>
      </w:r>
      <w:r>
        <w:t xml:space="preserve">   Piny    </w:t>
      </w:r>
      <w:r>
        <w:t xml:space="preserve">   Pretty    </w:t>
      </w:r>
      <w:r>
        <w:t xml:space="preserve">   Saddle    </w:t>
      </w:r>
      <w:r>
        <w:t xml:space="preserve">   Silky    </w:t>
      </w:r>
      <w:r>
        <w:t xml:space="preserve">   Smart    </w:t>
      </w:r>
      <w:r>
        <w:t xml:space="preserve">   Soft    </w:t>
      </w:r>
      <w:r>
        <w:t xml:space="preserve">   Stable    </w:t>
      </w:r>
      <w:r>
        <w:t xml:space="preserve">   Stallion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</dc:title>
  <dcterms:created xsi:type="dcterms:W3CDTF">2021-10-11T09:14:54Z</dcterms:created>
  <dcterms:modified xsi:type="dcterms:W3CDTF">2021-10-11T09:14:54Z</dcterms:modified>
</cp:coreProperties>
</file>