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oxer    </w:t>
      </w:r>
      <w:r>
        <w:t xml:space="preserve">   english    </w:t>
      </w:r>
      <w:r>
        <w:t xml:space="preserve">   western    </w:t>
      </w:r>
      <w:r>
        <w:t xml:space="preserve">   pasture    </w:t>
      </w:r>
      <w:r>
        <w:t xml:space="preserve">   team roping    </w:t>
      </w:r>
      <w:r>
        <w:t xml:space="preserve">   rodeo    </w:t>
      </w:r>
      <w:r>
        <w:t xml:space="preserve">   Barrel racer    </w:t>
      </w:r>
      <w:r>
        <w:t xml:space="preserve">   hoof pick    </w:t>
      </w:r>
      <w:r>
        <w:t xml:space="preserve">   body brush    </w:t>
      </w:r>
      <w:r>
        <w:t xml:space="preserve">   lead rope    </w:t>
      </w:r>
      <w:r>
        <w:t xml:space="preserve">   halter    </w:t>
      </w:r>
      <w:r>
        <w:t xml:space="preserve">   reins    </w:t>
      </w:r>
      <w:r>
        <w:t xml:space="preserve">   blanket    </w:t>
      </w:r>
      <w:r>
        <w:t xml:space="preserve">   saddle pad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</dc:title>
  <dcterms:created xsi:type="dcterms:W3CDTF">2021-10-11T09:13:54Z</dcterms:created>
  <dcterms:modified xsi:type="dcterms:W3CDTF">2021-10-11T09:13:54Z</dcterms:modified>
</cp:coreProperties>
</file>