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1</w:t>
      </w:r>
    </w:p>
    <w:p>
      <w:pPr>
        <w:pStyle w:val="Questions"/>
      </w:pPr>
      <w:r>
        <w:t xml:space="preserve">1. SHREO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BUSHR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EUKTBC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OOFH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MAEN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SADEDL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BEDRIL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AESLDD DPA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BOTOS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ELEHTM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IENRS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NRAIG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PNOY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WTSRENE PAEUSLRE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HLGSIEN SRUPALEE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CENSOTNGIT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HOSW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1</dc:title>
  <dcterms:created xsi:type="dcterms:W3CDTF">2021-10-11T09:14:03Z</dcterms:created>
  <dcterms:modified xsi:type="dcterms:W3CDTF">2021-10-11T09:14:03Z</dcterms:modified>
</cp:coreProperties>
</file>