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Horse </w:t>
      </w:r>
    </w:p>
    <w:p>
      <w:pPr>
        <w:pStyle w:val="Questions"/>
      </w:pPr>
      <w:r>
        <w:t xml:space="preserve">1. FHYRSOLE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BYDRE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BLSTEA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RBNA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TMGSNAU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OPOL POYN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ATRDF ORHSE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SASNHRE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ILRDEB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NGRIAC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RTOTTRE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ANARABI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</dc:title>
  <dcterms:created xsi:type="dcterms:W3CDTF">2021-10-11T09:13:59Z</dcterms:created>
  <dcterms:modified xsi:type="dcterms:W3CDTF">2021-10-11T09:13:59Z</dcterms:modified>
</cp:coreProperties>
</file>