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Bonus    </w:t>
      </w:r>
      <w:r>
        <w:t xml:space="preserve">   Lunge    </w:t>
      </w:r>
      <w:r>
        <w:t xml:space="preserve">   Hoof    </w:t>
      </w:r>
      <w:r>
        <w:t xml:space="preserve">   Hay    </w:t>
      </w:r>
      <w:r>
        <w:t xml:space="preserve">   Arabian    </w:t>
      </w:r>
      <w:r>
        <w:t xml:space="preserve">   Buckskin    </w:t>
      </w:r>
      <w:r>
        <w:t xml:space="preserve">   Dressage    </w:t>
      </w:r>
      <w:r>
        <w:t xml:space="preserve">   Showjumping    </w:t>
      </w:r>
      <w:r>
        <w:t xml:space="preserve">   Canter    </w:t>
      </w:r>
      <w:r>
        <w:t xml:space="preserve">   Trot    </w:t>
      </w:r>
      <w:r>
        <w:t xml:space="preserve">   Bridle    </w:t>
      </w:r>
      <w:r>
        <w:t xml:space="preserve">   Mount    </w:t>
      </w:r>
      <w:r>
        <w:t xml:space="preserve">   Pony    </w:t>
      </w:r>
      <w:r>
        <w:t xml:space="preserve">   Horse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2021-10-11T09:14:05Z</dcterms:created>
  <dcterms:modified xsi:type="dcterms:W3CDTF">2021-10-11T09:14:05Z</dcterms:modified>
</cp:coreProperties>
</file>