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Barb    </w:t>
      </w:r>
      <w:r>
        <w:t xml:space="preserve">   Haflinger    </w:t>
      </w:r>
      <w:r>
        <w:t xml:space="preserve">   Appaloosa    </w:t>
      </w:r>
      <w:r>
        <w:t xml:space="preserve">   Trakehner    </w:t>
      </w:r>
      <w:r>
        <w:t xml:space="preserve">   Lipizzan    </w:t>
      </w:r>
      <w:r>
        <w:t xml:space="preserve">   Mustang    </w:t>
      </w:r>
      <w:r>
        <w:t xml:space="preserve">   Gypsy    </w:t>
      </w:r>
      <w:r>
        <w:t xml:space="preserve">   Friesian    </w:t>
      </w:r>
      <w:r>
        <w:t xml:space="preserve">   Andalusian    </w:t>
      </w:r>
      <w:r>
        <w:t xml:space="preserve">   Shire    </w:t>
      </w:r>
      <w:r>
        <w:t xml:space="preserve">   Arabian    </w:t>
      </w:r>
      <w:r>
        <w:t xml:space="preserve">   Belgian    </w:t>
      </w:r>
      <w:r>
        <w:t xml:space="preserve">   Clydesdale    </w:t>
      </w:r>
      <w:r>
        <w:t xml:space="preserve">   Herd    </w:t>
      </w:r>
      <w:r>
        <w:t xml:space="preserve">   Foal    </w:t>
      </w:r>
      <w:r>
        <w:t xml:space="preserve">   Gelding    </w:t>
      </w:r>
      <w:r>
        <w:t xml:space="preserve">   Filly    </w:t>
      </w:r>
      <w:r>
        <w:t xml:space="preserve">   Colt    </w:t>
      </w:r>
      <w:r>
        <w:t xml:space="preserve">   Mare    </w:t>
      </w:r>
      <w:r>
        <w:t xml:space="preserve">   Stallion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</dc:title>
  <dcterms:created xsi:type="dcterms:W3CDTF">2021-10-11T09:14:12Z</dcterms:created>
  <dcterms:modified xsi:type="dcterms:W3CDTF">2021-10-11T09:14:12Z</dcterms:modified>
</cp:coreProperties>
</file>