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Metal mouthpiece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Spotty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Horses Foot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Horses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Riding Trousers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Jogging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Brown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Baby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Fast 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</dc:title>
  <dcterms:created xsi:type="dcterms:W3CDTF">2021-10-11T09:14:16Z</dcterms:created>
  <dcterms:modified xsi:type="dcterms:W3CDTF">2021-10-11T09:14:16Z</dcterms:modified>
</cp:coreProperties>
</file>