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Academy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Vitamins    </w:t>
      </w:r>
      <w:r>
        <w:t xml:space="preserve">   Contracts    </w:t>
      </w:r>
      <w:r>
        <w:t xml:space="preserve">   Seasonal    </w:t>
      </w:r>
      <w:r>
        <w:t xml:space="preserve">   Unique    </w:t>
      </w:r>
      <w:r>
        <w:t xml:space="preserve">   Training    </w:t>
      </w:r>
      <w:r>
        <w:t xml:space="preserve">   Showjumping    </w:t>
      </w:r>
      <w:r>
        <w:t xml:space="preserve">   Raffle    </w:t>
      </w:r>
      <w:r>
        <w:t xml:space="preserve">   Reward    </w:t>
      </w:r>
      <w:r>
        <w:t xml:space="preserve">   Realistic    </w:t>
      </w:r>
      <w:r>
        <w:t xml:space="preserve">   Fantasy    </w:t>
      </w:r>
      <w:r>
        <w:t xml:space="preserve">   Family    </w:t>
      </w:r>
      <w:r>
        <w:t xml:space="preserve">   Cross Country    </w:t>
      </w:r>
      <w:r>
        <w:t xml:space="preserve">   Community    </w:t>
      </w:r>
      <w:r>
        <w:t xml:space="preserve">   Championships    </w:t>
      </w:r>
      <w:r>
        <w:t xml:space="preserve">   Breeding    </w:t>
      </w:r>
      <w:r>
        <w:t xml:space="preserve">   Attributes    </w:t>
      </w:r>
      <w:r>
        <w:t xml:space="preserve">   Anniversary    </w:t>
      </w:r>
      <w:r>
        <w:t xml:space="preserve">   Horse Academy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Academy Word Search</dc:title>
  <dcterms:created xsi:type="dcterms:W3CDTF">2021-10-11T09:14:28Z</dcterms:created>
  <dcterms:modified xsi:type="dcterms:W3CDTF">2021-10-11T09:14:28Z</dcterms:modified>
</cp:coreProperties>
</file>