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poll is between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Horse's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horse's elbow is called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put your leg in the horse's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horse at the rear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horse's mane ends and their back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ryhmes with pump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front part of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area that includes the horses nostrils and mouth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mane between the horse's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horse's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hock on the front leg is called it's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top part of the front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hair long the horse's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between the hoof and fetlock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top part of a horse's rear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horse sees with it's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Body Parts</dc:title>
  <dcterms:created xsi:type="dcterms:W3CDTF">2021-10-11T09:14:24Z</dcterms:created>
  <dcterms:modified xsi:type="dcterms:W3CDTF">2021-10-11T09:14:24Z</dcterms:modified>
</cp:coreProperties>
</file>