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Horse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Fjord    </w:t>
      </w:r>
      <w:r>
        <w:t xml:space="preserve">   Gypsy Vanner    </w:t>
      </w:r>
      <w:r>
        <w:t xml:space="preserve">   Lipizzaner    </w:t>
      </w:r>
      <w:r>
        <w:t xml:space="preserve">   Foal    </w:t>
      </w:r>
      <w:r>
        <w:t xml:space="preserve">   Mare    </w:t>
      </w:r>
      <w:r>
        <w:t xml:space="preserve">   Stallion    </w:t>
      </w:r>
      <w:r>
        <w:t xml:space="preserve">   Shire    </w:t>
      </w:r>
      <w:r>
        <w:t xml:space="preserve">   Quarterhorse    </w:t>
      </w:r>
      <w:r>
        <w:t xml:space="preserve">   Belgian    </w:t>
      </w:r>
      <w:r>
        <w:t xml:space="preserve">   Hanoverian    </w:t>
      </w:r>
      <w:r>
        <w:t xml:space="preserve">   Clydesdale    </w:t>
      </w:r>
      <w:r>
        <w:t xml:space="preserve">   Palomino    </w:t>
      </w:r>
      <w:r>
        <w:t xml:space="preserve">   Shetland    </w:t>
      </w:r>
      <w:r>
        <w:t xml:space="preserve">   Friesian    </w:t>
      </w:r>
      <w:r>
        <w:t xml:space="preserve">   Warmblood    </w:t>
      </w:r>
      <w:r>
        <w:t xml:space="preserve">   Paint    </w:t>
      </w:r>
      <w:r>
        <w:t xml:space="preserve">   Thoroughbred    </w:t>
      </w:r>
      <w:r>
        <w:t xml:space="preserve">   Andalusian    </w:t>
      </w:r>
      <w:r>
        <w:t xml:space="preserve">   Appaloosa    </w:t>
      </w:r>
      <w:r>
        <w:t xml:space="preserve">   Arabian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Breeds</dc:title>
  <dcterms:created xsi:type="dcterms:W3CDTF">2021-10-11T09:15:03Z</dcterms:created>
  <dcterms:modified xsi:type="dcterms:W3CDTF">2021-10-11T09:15:03Z</dcterms:modified>
</cp:coreProperties>
</file>