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Breeds </w:t>
      </w:r>
    </w:p>
    <w:p>
      <w:pPr>
        <w:pStyle w:val="Questions"/>
      </w:pPr>
      <w:r>
        <w:t xml:space="preserve">1. OBC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GFLRENAIH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ISRHE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SEYLACDDL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AESNIIRF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CDHTABDLOOWR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UGORHODTRREBH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ARROOTDM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NTGUSMA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CRPEEROHN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Breeds </dc:title>
  <dcterms:created xsi:type="dcterms:W3CDTF">2021-10-11T09:15:10Z</dcterms:created>
  <dcterms:modified xsi:type="dcterms:W3CDTF">2021-10-11T09:15:10Z</dcterms:modified>
</cp:coreProperties>
</file>