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Horse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Albanian    </w:t>
      </w:r>
      <w:r>
        <w:t xml:space="preserve">   American Indian    </w:t>
      </w:r>
      <w:r>
        <w:t xml:space="preserve">   American Saddlerbred    </w:t>
      </w:r>
      <w:r>
        <w:t xml:space="preserve">   Andalusian    </w:t>
      </w:r>
      <w:r>
        <w:t xml:space="preserve">   Auxois    </w:t>
      </w:r>
      <w:r>
        <w:t xml:space="preserve">   Belgian    </w:t>
      </w:r>
      <w:r>
        <w:t xml:space="preserve">   Boulonnais    </w:t>
      </w:r>
      <w:r>
        <w:t xml:space="preserve">   Canadian Pacer    </w:t>
      </w:r>
      <w:r>
        <w:t xml:space="preserve">   Cerbat Mustang    </w:t>
      </w:r>
      <w:r>
        <w:t xml:space="preserve">   Croatian Coldblood    </w:t>
      </w:r>
      <w:r>
        <w:t xml:space="preserve">   Friesian    </w:t>
      </w:r>
      <w:r>
        <w:t xml:space="preserve">   Ganzi    </w:t>
      </w:r>
      <w:r>
        <w:t xml:space="preserve">   Gypsy    </w:t>
      </w:r>
      <w:r>
        <w:t xml:space="preserve">   Heck    </w:t>
      </w:r>
      <w:r>
        <w:t xml:space="preserve">   Hequ    </w:t>
      </w:r>
      <w:r>
        <w:t xml:space="preserve">   Irish Draught    </w:t>
      </w:r>
      <w:r>
        <w:t xml:space="preserve">   Italian Heavy Draft    </w:t>
      </w:r>
      <w:r>
        <w:t xml:space="preserve">   Jutland    </w:t>
      </w:r>
      <w:r>
        <w:t xml:space="preserve">   Kiso    </w:t>
      </w:r>
      <w:r>
        <w:t xml:space="preserve">   Latvian    </w:t>
      </w:r>
      <w:r>
        <w:t xml:space="preserve">   Lusitano    </w:t>
      </w:r>
      <w:r>
        <w:t xml:space="preserve">   Malopolski    </w:t>
      </w:r>
      <w:r>
        <w:t xml:space="preserve">   Marwari    </w:t>
      </w:r>
      <w:r>
        <w:t xml:space="preserve">   Mongolian    </w:t>
      </w:r>
      <w:r>
        <w:t xml:space="preserve">   Mustang    </w:t>
      </w:r>
      <w:r>
        <w:t xml:space="preserve">   Nex Perce    </w:t>
      </w:r>
      <w:r>
        <w:t xml:space="preserve">   Noma    </w:t>
      </w:r>
      <w:r>
        <w:t xml:space="preserve">   Novokirghiz    </w:t>
      </w:r>
      <w:r>
        <w:t xml:space="preserve">   Oberlander    </w:t>
      </w:r>
      <w:r>
        <w:t xml:space="preserve">   Oldenburg    </w:t>
      </w:r>
      <w:r>
        <w:t xml:space="preserve">   Pintabian    </w:t>
      </w:r>
      <w:r>
        <w:t xml:space="preserve">   Pleven    </w:t>
      </w:r>
      <w:r>
        <w:t xml:space="preserve">   Quarab    </w:t>
      </w:r>
      <w:r>
        <w:t xml:space="preserve">   Rhenish Warmblood    </w:t>
      </w:r>
      <w:r>
        <w:t xml:space="preserve">   Russian Dan    </w:t>
      </w:r>
      <w:r>
        <w:t xml:space="preserve">   Siciliano Indigeno    </w:t>
      </w:r>
      <w:r>
        <w:t xml:space="preserve">   Sorraia    </w:t>
      </w:r>
      <w:r>
        <w:t xml:space="preserve">   Swedish Ardennes    </w:t>
      </w:r>
      <w:r>
        <w:t xml:space="preserve">   Tersky    </w:t>
      </w:r>
      <w:r>
        <w:t xml:space="preserve">   Tiger    </w:t>
      </w:r>
      <w:r>
        <w:t xml:space="preserve">   Vlamperd    </w:t>
      </w:r>
      <w:r>
        <w:t xml:space="preserve">   Wurttemberger    </w:t>
      </w:r>
      <w:r>
        <w:t xml:space="preserve">   Xilingol    </w:t>
      </w:r>
      <w:r>
        <w:t xml:space="preserve">   Yakut    </w:t>
      </w:r>
      <w:r>
        <w:t xml:space="preserve">   Zangersheide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Breeds</dc:title>
  <dcterms:created xsi:type="dcterms:W3CDTF">2021-10-11T09:15:15Z</dcterms:created>
  <dcterms:modified xsi:type="dcterms:W3CDTF">2021-10-11T09:15:15Z</dcterms:modified>
</cp:coreProperties>
</file>