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Clydesdale    </w:t>
      </w:r>
      <w:r>
        <w:t xml:space="preserve">   Chincoteague    </w:t>
      </w:r>
      <w:r>
        <w:t xml:space="preserve">   Dartmoor    </w:t>
      </w:r>
      <w:r>
        <w:t xml:space="preserve">   Fjord    </w:t>
      </w:r>
      <w:r>
        <w:t xml:space="preserve">   Lipizzan    </w:t>
      </w:r>
      <w:r>
        <w:t xml:space="preserve">   Lusitano    </w:t>
      </w:r>
      <w:r>
        <w:t xml:space="preserve">   Paso fino    </w:t>
      </w:r>
      <w:r>
        <w:t xml:space="preserve">   Trakehner    </w:t>
      </w:r>
      <w:r>
        <w:t xml:space="preserve">   Welsh    </w:t>
      </w:r>
      <w:r>
        <w:t xml:space="preserve">   Quarter    </w:t>
      </w:r>
      <w:r>
        <w:t xml:space="preserve">   Icelandic    </w:t>
      </w:r>
      <w:r>
        <w:t xml:space="preserve">   Percheron    </w:t>
      </w:r>
      <w:r>
        <w:t xml:space="preserve">   morgan    </w:t>
      </w:r>
      <w:r>
        <w:t xml:space="preserve">   thoroughbred    </w:t>
      </w:r>
      <w:r>
        <w:t xml:space="preserve">   belgian    </w:t>
      </w:r>
      <w:r>
        <w:t xml:space="preserve">   standardbred    </w:t>
      </w:r>
      <w:r>
        <w:t xml:space="preserve">   paint    </w:t>
      </w:r>
      <w:r>
        <w:t xml:space="preserve">   hanoverian    </w:t>
      </w:r>
      <w:r>
        <w:t xml:space="preserve">   mustang    </w:t>
      </w:r>
      <w:r>
        <w:t xml:space="preserve">   friesian    </w:t>
      </w:r>
      <w:r>
        <w:t xml:space="preserve">   appaloosa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2021-10-11T09:15:20Z</dcterms:created>
  <dcterms:modified xsi:type="dcterms:W3CDTF">2021-10-11T09:15:20Z</dcterms:modified>
</cp:coreProperties>
</file>