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Warlander    </w:t>
      </w:r>
      <w:r>
        <w:t xml:space="preserve">   Thoroughbred    </w:t>
      </w:r>
      <w:r>
        <w:t xml:space="preserve">   Salernitano    </w:t>
      </w:r>
      <w:r>
        <w:t xml:space="preserve">   Saddlebred    </w:t>
      </w:r>
      <w:r>
        <w:t xml:space="preserve">   Pinto    </w:t>
      </w:r>
      <w:r>
        <w:t xml:space="preserve">   Palomino    </w:t>
      </w:r>
      <w:r>
        <w:t xml:space="preserve">   Nez Perce    </w:t>
      </w:r>
      <w:r>
        <w:t xml:space="preserve">   Mustang    </w:t>
      </w:r>
      <w:r>
        <w:t xml:space="preserve">   Malopolski    </w:t>
      </w:r>
      <w:r>
        <w:t xml:space="preserve">   Kladruber    </w:t>
      </w:r>
      <w:r>
        <w:t xml:space="preserve">   Karabair    </w:t>
      </w:r>
      <w:r>
        <w:t xml:space="preserve">   Iomud    </w:t>
      </w:r>
      <w:r>
        <w:t xml:space="preserve">   Holsteiner    </w:t>
      </w:r>
      <w:r>
        <w:t xml:space="preserve">   Gidran    </w:t>
      </w:r>
      <w:r>
        <w:t xml:space="preserve">   Galiceno    </w:t>
      </w:r>
      <w:r>
        <w:t xml:space="preserve">   Friesian    </w:t>
      </w:r>
      <w:r>
        <w:t xml:space="preserve">   Falabella    </w:t>
      </w:r>
      <w:r>
        <w:t xml:space="preserve">   Clydesdale    </w:t>
      </w:r>
      <w:r>
        <w:t xml:space="preserve">   Caspian    </w:t>
      </w:r>
      <w:r>
        <w:t xml:space="preserve">   Carthusian    </w:t>
      </w:r>
      <w:r>
        <w:t xml:space="preserve">   Buckskin    </w:t>
      </w:r>
      <w:r>
        <w:t xml:space="preserve">   Brumby    </w:t>
      </w:r>
      <w:r>
        <w:t xml:space="preserve">   Belgian    </w:t>
      </w:r>
      <w:r>
        <w:t xml:space="preserve">   Assateague    </w:t>
      </w:r>
      <w:r>
        <w:t xml:space="preserve">   Arabian    </w:t>
      </w:r>
      <w:r>
        <w:t xml:space="preserve">   Andalusian    </w:t>
      </w:r>
      <w:r>
        <w:t xml:space="preserve">   Appaloosa    </w:t>
      </w:r>
      <w:r>
        <w:t xml:space="preserve">   Abyssinian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2021-10-11T09:15:22Z</dcterms:created>
  <dcterms:modified xsi:type="dcterms:W3CDTF">2021-10-11T09:15:22Z</dcterms:modified>
</cp:coreProperties>
</file>