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American Walking Pony    </w:t>
      </w:r>
      <w:r>
        <w:t xml:space="preserve">   Andalusian    </w:t>
      </w:r>
      <w:r>
        <w:t xml:space="preserve">   Andravida    </w:t>
      </w:r>
      <w:r>
        <w:t xml:space="preserve">   Anglo-Kabarda    </w:t>
      </w:r>
      <w:r>
        <w:t xml:space="preserve">   Appaloosa    </w:t>
      </w:r>
      <w:r>
        <w:t xml:space="preserve">   Araappaloosa    </w:t>
      </w:r>
      <w:r>
        <w:t xml:space="preserve">   Arabian    </w:t>
      </w:r>
      <w:r>
        <w:t xml:space="preserve">   Ardennes    </w:t>
      </w:r>
      <w:r>
        <w:t xml:space="preserve">   Argentine Criollo    </w:t>
      </w:r>
      <w:r>
        <w:t xml:space="preserve">   Australian Stock Horse    </w:t>
      </w:r>
      <w:r>
        <w:t xml:space="preserve">   Azteca    </w:t>
      </w:r>
      <w:r>
        <w:t xml:space="preserve">   Balearic    </w:t>
      </w:r>
      <w:r>
        <w:t xml:space="preserve">   Baluchi    </w:t>
      </w:r>
      <w:r>
        <w:t xml:space="preserve">   Ban-ei    </w:t>
      </w:r>
      <w:r>
        <w:t xml:space="preserve">   Banker    </w:t>
      </w:r>
      <w:r>
        <w:t xml:space="preserve">   Barb    </w:t>
      </w:r>
      <w:r>
        <w:t xml:space="preserve">   Bashkir    </w:t>
      </w:r>
      <w:r>
        <w:t xml:space="preserve">   Bashkir Curly    </w:t>
      </w:r>
      <w:r>
        <w:t xml:space="preserve">   Basotho Pony    </w:t>
      </w:r>
      <w:r>
        <w:t xml:space="preserve">   Belgian    </w:t>
      </w:r>
      <w:r>
        <w:t xml:space="preserve">   Bhirum Pony    </w:t>
      </w:r>
      <w:r>
        <w:t xml:space="preserve">   Bhotia Pony    </w:t>
      </w:r>
      <w:r>
        <w:t xml:space="preserve">   Boer    </w:t>
      </w:r>
      <w:r>
        <w:t xml:space="preserve">   Bosnian Mountain Horse    </w:t>
      </w:r>
      <w:r>
        <w:t xml:space="preserve">   Breton    </w:t>
      </w:r>
      <w:r>
        <w:t xml:space="preserve">   Buckskin    </w:t>
      </w:r>
      <w:r>
        <w:t xml:space="preserve">   Budyonny    </w:t>
      </w:r>
      <w:r>
        <w:t xml:space="preserve">   Camargue    </w:t>
      </w:r>
      <w:r>
        <w:t xml:space="preserve">   Campolina    </w:t>
      </w:r>
      <w:r>
        <w:t xml:space="preserve">   Carthusian    </w:t>
      </w:r>
      <w:r>
        <w:t xml:space="preserve">   Cayuse    </w:t>
      </w:r>
      <w:r>
        <w:t xml:space="preserve">   Chilean Corralero    </w:t>
      </w:r>
      <w:r>
        <w:t xml:space="preserve">   Colorado Ranger Horse    </w:t>
      </w:r>
      <w:r>
        <w:t xml:space="preserve">   Dartmoor Pony    </w:t>
      </w:r>
      <w:r>
        <w:t xml:space="preserve">   Djerma    </w:t>
      </w:r>
      <w:r>
        <w:t xml:space="preserve">   Døle    </w:t>
      </w:r>
      <w:r>
        <w:t xml:space="preserve">   Falabella    </w:t>
      </w:r>
      <w:r>
        <w:t xml:space="preserve">   Guangxi    </w:t>
      </w:r>
      <w:r>
        <w:t xml:space="preserve">   Mangalarga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 Breeds</dc:title>
  <dcterms:created xsi:type="dcterms:W3CDTF">2021-10-11T09:15:37Z</dcterms:created>
  <dcterms:modified xsi:type="dcterms:W3CDTF">2021-10-11T09:15:37Z</dcterms:modified>
</cp:coreProperties>
</file>