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Breeds Word Scramble</w:t>
      </w:r>
    </w:p>
    <w:p>
      <w:pPr>
        <w:pStyle w:val="Questions"/>
      </w:pPr>
      <w:r>
        <w:t xml:space="preserve">1. AABNIAR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URTRQAE REHSO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HTHURRODBOEG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PPOOAAALS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PTIAN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NHAELTDS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IESIFRAN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IABENGL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SSEEETNNE RWKELA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BRRNDAASDETD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GNMUTAS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RHRCOEENP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Breeds Word Scramble</dc:title>
  <dcterms:created xsi:type="dcterms:W3CDTF">2021-10-11T09:15:14Z</dcterms:created>
  <dcterms:modified xsi:type="dcterms:W3CDTF">2021-10-11T09:15:14Z</dcterms:modified>
</cp:coreProperties>
</file>