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Coat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Reddish body color with the black points being diluted.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color of horses, characterized by a tan base color with dorsal stripe along the spine, bars or zebra stripes on the legs and dark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creamy golden to chocolate colored body with flaxen mane and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horse that has no red hairs in their coat.  A Good indicator of this color is to look at the muzzle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horse that has patches of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Vertical, irregular, stripes over the horse's body.  Fairly rare in horses but occurs in some dogs and cattle, amongst other species,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 horse with black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commonly mislabeled color for horses.  Has a reddish shade around the muzzle, eyes, and flanks.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Rich chocolatey color, often with a flaxen mane and tail.  Black with the dilute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5 basic horse coat colors are Black, Brown, Bay, White, and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commonly found in Shetland ponies, this color has an earthy cool toned brown body with a light mane and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 red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cream to golden colored body with black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 with some roaning which forms strips along the barrel and tail head.  These horses have roaning, but are not true roans.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pink skin and 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horse with dark, circular spots, similar to a Dalmation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with a solid coat, have black skin, and get lighter as they age.  White hair gradually replaces the dominant color over months or even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Diluted golden color with dark golden or hazel eyes.  have 2 copies of the cream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an even mixture of white hairs blended in with the base coat.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Coat Colors</dc:title>
  <dcterms:created xsi:type="dcterms:W3CDTF">2021-10-11T09:15:48Z</dcterms:created>
  <dcterms:modified xsi:type="dcterms:W3CDTF">2021-10-11T09:15:48Z</dcterms:modified>
</cp:coreProperties>
</file>