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mix of colored and white hair all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Golden brown with a black mane and tail and dark legs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brown all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Golden brown with a lighter mane and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Ginger all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or dark brown with a darker mane, tail and legs, with a dorsal stripe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 body with a black mane and tail.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Colors</dc:title>
  <dcterms:created xsi:type="dcterms:W3CDTF">2021-10-11T09:15:09Z</dcterms:created>
  <dcterms:modified xsi:type="dcterms:W3CDTF">2021-10-11T09:15:09Z</dcterms:modified>
</cp:coreProperties>
</file>