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Horse Colors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Brown body. Black mane and tail. Black "points" on legs, faces, and ears.</w:t>
            </w:r>
            <w:r>
              <w:rPr>
                <w:b w:val="true"/>
                <w:bCs w:val="true"/>
              </w:rPr>
            </w:r>
          </w:p>
        </w:tc>
        <w:tc>
          <w:p>
            <w:pPr>
              <w:pStyle w:val="Questions"/>
            </w:pPr>
            <w:r>
              <w:rPr>
                <w:b w:val="true"/>
                <w:bCs w:val="true"/>
              </w:rPr>
              <w:t xml:space="preserve">A. </w:t>
            </w:r>
            <w:r>
              <w:t xml:space="preserve">Seal Brown</w:t>
            </w:r>
          </w:p>
        </w:tc>
      </w:tr>
      <w:tr>
        <w:tc>
          <w:p>
            <w:pPr>
              <w:pStyle w:val="Questions"/>
            </w:pPr>
            <w:r>
              <w:rPr>
                <w:b w:val="true"/>
                <w:bCs w:val="true"/>
              </w:rPr>
              <w:t xml:space="preserve">2. </w:t>
            </w:r>
            <w:r>
              <w:t xml:space="preserve">Body can range from red to brown and will often have a matching mane and tail. Mane and tail can also be flaxen.</w:t>
            </w:r>
            <w:r>
              <w:rPr>
                <w:b w:val="true"/>
                <w:bCs w:val="true"/>
              </w:rPr>
            </w:r>
          </w:p>
        </w:tc>
        <w:tc>
          <w:p>
            <w:pPr>
              <w:pStyle w:val="Questions"/>
            </w:pPr>
            <w:r>
              <w:rPr>
                <w:b w:val="true"/>
                <w:bCs w:val="true"/>
              </w:rPr>
              <w:t xml:space="preserve">B. </w:t>
            </w:r>
            <w:r>
              <w:t xml:space="preserve">Cremello</w:t>
            </w:r>
          </w:p>
        </w:tc>
      </w:tr>
      <w:tr>
        <w:tc>
          <w:p>
            <w:pPr>
              <w:pStyle w:val="Questions"/>
            </w:pPr>
            <w:r>
              <w:rPr>
                <w:b w:val="true"/>
                <w:bCs w:val="true"/>
              </w:rPr>
              <w:t xml:space="preserve">3. </w:t>
            </w:r>
            <w:r>
              <w:t xml:space="preserve">Pure black coat with no brown hairs. Matching black mane and tail.</w:t>
            </w:r>
            <w:r>
              <w:rPr>
                <w:b w:val="true"/>
                <w:bCs w:val="true"/>
              </w:rPr>
            </w:r>
          </w:p>
        </w:tc>
        <w:tc>
          <w:p>
            <w:pPr>
              <w:pStyle w:val="Questions"/>
            </w:pPr>
            <w:r>
              <w:rPr>
                <w:b w:val="true"/>
                <w:bCs w:val="true"/>
              </w:rPr>
              <w:t xml:space="preserve">C. </w:t>
            </w:r>
            <w:r>
              <w:t xml:space="preserve">Chestnut/Sorrel</w:t>
            </w:r>
          </w:p>
        </w:tc>
      </w:tr>
      <w:tr>
        <w:tc>
          <w:p>
            <w:pPr>
              <w:pStyle w:val="Questions"/>
            </w:pPr>
            <w:r>
              <w:rPr>
                <w:b w:val="true"/>
                <w:bCs w:val="true"/>
              </w:rPr>
              <w:t xml:space="preserve">4. </w:t>
            </w:r>
            <w:r>
              <w:t xml:space="preserve">Body is almost black, but may have brown hairs near their flank, muzzle, and elbows.</w:t>
            </w:r>
            <w:r>
              <w:rPr>
                <w:b w:val="true"/>
                <w:bCs w:val="true"/>
              </w:rPr>
            </w:r>
          </w:p>
        </w:tc>
        <w:tc>
          <w:p>
            <w:pPr>
              <w:pStyle w:val="Questions"/>
            </w:pPr>
            <w:r>
              <w:rPr>
                <w:b w:val="true"/>
                <w:bCs w:val="true"/>
              </w:rPr>
              <w:t xml:space="preserve">D. </w:t>
            </w:r>
            <w:r>
              <w:t xml:space="preserve">Grulla</w:t>
            </w:r>
          </w:p>
        </w:tc>
      </w:tr>
      <w:tr>
        <w:tc>
          <w:p>
            <w:pPr>
              <w:pStyle w:val="Questions"/>
            </w:pPr>
            <w:r>
              <w:rPr>
                <w:b w:val="true"/>
                <w:bCs w:val="true"/>
              </w:rPr>
              <w:t xml:space="preserve">5. </w:t>
            </w:r>
            <w:r>
              <w:t xml:space="preserve">Body can be red, brown, or yellow. Will show markings such as a dorsal stripe, leg barring, black tipped ears, shoulder blade stripes.</w:t>
            </w:r>
            <w:r>
              <w:rPr>
                <w:b w:val="true"/>
                <w:bCs w:val="true"/>
              </w:rPr>
            </w:r>
          </w:p>
        </w:tc>
        <w:tc>
          <w:p>
            <w:pPr>
              <w:pStyle w:val="Questions"/>
            </w:pPr>
            <w:r>
              <w:rPr>
                <w:b w:val="true"/>
                <w:bCs w:val="true"/>
              </w:rPr>
              <w:t xml:space="preserve">E. </w:t>
            </w:r>
            <w:r>
              <w:t xml:space="preserve">Palomino</w:t>
            </w:r>
          </w:p>
        </w:tc>
      </w:tr>
      <w:tr>
        <w:tc>
          <w:p>
            <w:pPr>
              <w:pStyle w:val="Questions"/>
            </w:pPr>
            <w:r>
              <w:rPr>
                <w:b w:val="true"/>
                <w:bCs w:val="true"/>
              </w:rPr>
              <w:t xml:space="preserve">6. </w:t>
            </w:r>
            <w:r>
              <w:t xml:space="preserve">Body is golden. Black mane and tail. Black "points" (ear tips and legs).</w:t>
            </w:r>
            <w:r>
              <w:rPr>
                <w:b w:val="true"/>
                <w:bCs w:val="true"/>
              </w:rPr>
            </w:r>
          </w:p>
        </w:tc>
        <w:tc>
          <w:p>
            <w:pPr>
              <w:pStyle w:val="Questions"/>
            </w:pPr>
            <w:r>
              <w:rPr>
                <w:b w:val="true"/>
                <w:bCs w:val="true"/>
              </w:rPr>
              <w:t xml:space="preserve">F. </w:t>
            </w:r>
            <w:r>
              <w:t xml:space="preserve">Dun</w:t>
            </w:r>
          </w:p>
        </w:tc>
      </w:tr>
      <w:tr>
        <w:tc>
          <w:p>
            <w:pPr>
              <w:pStyle w:val="Questions"/>
            </w:pPr>
            <w:r>
              <w:rPr>
                <w:b w:val="true"/>
                <w:bCs w:val="true"/>
              </w:rPr>
              <w:t xml:space="preserve">7. </w:t>
            </w:r>
            <w:r>
              <w:t xml:space="preserve">Golden or cream colored body. White or cream mane and tail.</w:t>
            </w:r>
            <w:r>
              <w:rPr>
                <w:b w:val="true"/>
                <w:bCs w:val="true"/>
              </w:rPr>
            </w:r>
          </w:p>
        </w:tc>
        <w:tc>
          <w:p>
            <w:pPr>
              <w:pStyle w:val="Questions"/>
            </w:pPr>
            <w:r>
              <w:rPr>
                <w:b w:val="true"/>
                <w:bCs w:val="true"/>
              </w:rPr>
              <w:t xml:space="preserve">G. </w:t>
            </w:r>
            <w:r>
              <w:t xml:space="preserve">Perlino</w:t>
            </w:r>
          </w:p>
        </w:tc>
      </w:tr>
      <w:tr>
        <w:tc>
          <w:p>
            <w:pPr>
              <w:pStyle w:val="Questions"/>
            </w:pPr>
            <w:r>
              <w:rPr>
                <w:b w:val="true"/>
                <w:bCs w:val="true"/>
              </w:rPr>
              <w:t xml:space="preserve">8. </w:t>
            </w:r>
            <w:r>
              <w:t xml:space="preserve">Body ranging from white to almost black flecked with white or gray hairs. Can be born bay, chestnut, black, or other colors. Coat color typically lightens with age. Mane and tale can be black, gray, or white. Dark pigmented skin.</w:t>
            </w:r>
            <w:r>
              <w:rPr>
                <w:b w:val="true"/>
                <w:bCs w:val="true"/>
              </w:rPr>
            </w:r>
          </w:p>
        </w:tc>
        <w:tc>
          <w:p>
            <w:pPr>
              <w:pStyle w:val="Questions"/>
            </w:pPr>
            <w:r>
              <w:rPr>
                <w:b w:val="true"/>
                <w:bCs w:val="true"/>
              </w:rPr>
              <w:t xml:space="preserve">H. </w:t>
            </w:r>
            <w:r>
              <w:t xml:space="preserve">Gray</w:t>
            </w:r>
          </w:p>
        </w:tc>
      </w:tr>
      <w:tr>
        <w:tc>
          <w:p>
            <w:pPr>
              <w:pStyle w:val="Questions"/>
            </w:pPr>
            <w:r>
              <w:rPr>
                <w:b w:val="true"/>
                <w:bCs w:val="true"/>
              </w:rPr>
              <w:t xml:space="preserve">9. </w:t>
            </w:r>
            <w:r>
              <w:t xml:space="preserve">Body can be many different colors (bay, chestnut, black, palomino) but will have white hairs flecked or ticked throughout coat. Face and legs will be darker than rest of the body.</w:t>
            </w:r>
            <w:r>
              <w:rPr>
                <w:b w:val="true"/>
                <w:bCs w:val="true"/>
              </w:rPr>
            </w:r>
          </w:p>
        </w:tc>
        <w:tc>
          <w:p>
            <w:pPr>
              <w:pStyle w:val="Questions"/>
            </w:pPr>
            <w:r>
              <w:rPr>
                <w:b w:val="true"/>
                <w:bCs w:val="true"/>
              </w:rPr>
              <w:t xml:space="preserve">I. </w:t>
            </w:r>
            <w:r>
              <w:t xml:space="preserve">Roan</w:t>
            </w:r>
          </w:p>
        </w:tc>
      </w:tr>
      <w:tr>
        <w:tc>
          <w:p>
            <w:pPr>
              <w:pStyle w:val="Questions"/>
            </w:pPr>
            <w:r>
              <w:rPr>
                <w:b w:val="true"/>
                <w:bCs w:val="true"/>
              </w:rPr>
              <w:t xml:space="preserve">10. </w:t>
            </w:r>
            <w:r>
              <w:t xml:space="preserve">Cream colored horse with pink skin and blue eyes. White mane and tail. </w:t>
            </w:r>
            <w:r>
              <w:rPr>
                <w:b w:val="true"/>
                <w:bCs w:val="true"/>
              </w:rPr>
            </w:r>
          </w:p>
        </w:tc>
        <w:tc>
          <w:p>
            <w:pPr>
              <w:pStyle w:val="Questions"/>
            </w:pPr>
            <w:r>
              <w:rPr>
                <w:b w:val="true"/>
                <w:bCs w:val="true"/>
              </w:rPr>
              <w:t xml:space="preserve">J. </w:t>
            </w:r>
            <w:r>
              <w:t xml:space="preserve">Black</w:t>
            </w:r>
          </w:p>
        </w:tc>
      </w:tr>
      <w:tr>
        <w:tc>
          <w:p>
            <w:pPr>
              <w:pStyle w:val="Questions"/>
            </w:pPr>
            <w:r>
              <w:rPr>
                <w:b w:val="true"/>
                <w:bCs w:val="true"/>
              </w:rPr>
              <w:t xml:space="preserve">11. </w:t>
            </w:r>
            <w:r>
              <w:t xml:space="preserve">Cream colored horse with pink skin and blue eyes. Darker points, mane, and tail that will appear slightly orange.</w:t>
            </w:r>
            <w:r>
              <w:rPr>
                <w:b w:val="true"/>
                <w:bCs w:val="true"/>
              </w:rPr>
            </w:r>
          </w:p>
        </w:tc>
        <w:tc>
          <w:p>
            <w:pPr>
              <w:pStyle w:val="Questions"/>
            </w:pPr>
            <w:r>
              <w:rPr>
                <w:b w:val="true"/>
                <w:bCs w:val="true"/>
              </w:rPr>
              <w:t xml:space="preserve">K. </w:t>
            </w:r>
            <w:r>
              <w:t xml:space="preserve">White</w:t>
            </w:r>
          </w:p>
        </w:tc>
      </w:tr>
      <w:tr>
        <w:tc>
          <w:p>
            <w:pPr>
              <w:pStyle w:val="Questions"/>
            </w:pPr>
            <w:r>
              <w:rPr>
                <w:b w:val="true"/>
                <w:bCs w:val="true"/>
              </w:rPr>
              <w:t xml:space="preserve">12. </w:t>
            </w:r>
            <w:r>
              <w:t xml:space="preserve">White coat. Pink skin. Hazel or brown eyes. Very rare.</w:t>
            </w:r>
            <w:r>
              <w:rPr>
                <w:b w:val="true"/>
                <w:bCs w:val="true"/>
              </w:rPr>
            </w:r>
          </w:p>
        </w:tc>
        <w:tc>
          <w:p>
            <w:pPr>
              <w:pStyle w:val="Questions"/>
            </w:pPr>
            <w:r>
              <w:rPr>
                <w:b w:val="true"/>
                <w:bCs w:val="true"/>
              </w:rPr>
              <w:t xml:space="preserve">L. </w:t>
            </w:r>
            <w:r>
              <w:t xml:space="preserve">Bay</w:t>
            </w:r>
          </w:p>
        </w:tc>
      </w:tr>
      <w:tr>
        <w:tc>
          <w:p>
            <w:pPr>
              <w:pStyle w:val="Questions"/>
            </w:pPr>
            <w:r>
              <w:rPr>
                <w:b w:val="true"/>
                <w:bCs w:val="true"/>
              </w:rPr>
              <w:t xml:space="preserve">13. </w:t>
            </w:r>
            <w:r>
              <w:t xml:space="preserve">Diluted black coat. Body is smoky or mouse colored (not a mixture of black and white hairs). Typically has a dorsal stripe, shoulder striping or shadowing, and black legs with barring. </w:t>
            </w:r>
            <w:r>
              <w:rPr>
                <w:b w:val="true"/>
                <w:bCs w:val="true"/>
              </w:rPr>
            </w:r>
          </w:p>
        </w:tc>
        <w:tc>
          <w:p>
            <w:pPr>
              <w:pStyle w:val="Questions"/>
            </w:pPr>
            <w:r>
              <w:rPr>
                <w:b w:val="true"/>
                <w:bCs w:val="true"/>
              </w:rPr>
              <w:t xml:space="preserve">M. </w:t>
            </w:r>
            <w:r>
              <w:t xml:space="preserve">Buckskin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 Colors</dc:title>
  <dcterms:created xsi:type="dcterms:W3CDTF">2021-10-11T09:15:11Z</dcterms:created>
  <dcterms:modified xsi:type="dcterms:W3CDTF">2021-10-11T09:15:11Z</dcterms:modified>
</cp:coreProperties>
</file>