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 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buckskin    </w:t>
      </w:r>
      <w:r>
        <w:t xml:space="preserve">   palomino    </w:t>
      </w:r>
      <w:r>
        <w:t xml:space="preserve">   paint    </w:t>
      </w:r>
      <w:r>
        <w:t xml:space="preserve">   grulla    </w:t>
      </w:r>
      <w:r>
        <w:t xml:space="preserve">   dun    </w:t>
      </w:r>
      <w:r>
        <w:t xml:space="preserve">   roan    </w:t>
      </w:r>
      <w:r>
        <w:t xml:space="preserve">   white    </w:t>
      </w:r>
      <w:r>
        <w:t xml:space="preserve">   grey    </w:t>
      </w:r>
      <w:r>
        <w:t xml:space="preserve">   black    </w:t>
      </w:r>
      <w:r>
        <w:t xml:space="preserve">   brown    </w:t>
      </w:r>
      <w:r>
        <w:t xml:space="preserve">   bay    </w:t>
      </w:r>
      <w:r>
        <w:t xml:space="preserve">   chestnut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Colors</dc:title>
  <dcterms:created xsi:type="dcterms:W3CDTF">2021-10-11T09:14:38Z</dcterms:created>
  <dcterms:modified xsi:type="dcterms:W3CDTF">2021-10-11T09:14:38Z</dcterms:modified>
</cp:coreProperties>
</file>