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sabino    </w:t>
      </w:r>
      <w:r>
        <w:t xml:space="preserve">   appaloosa    </w:t>
      </w:r>
      <w:r>
        <w:t xml:space="preserve">   champagne    </w:t>
      </w:r>
      <w:r>
        <w:t xml:space="preserve">   paint    </w:t>
      </w:r>
      <w:r>
        <w:t xml:space="preserve">   white    </w:t>
      </w:r>
      <w:r>
        <w:t xml:space="preserve">   grey    </w:t>
      </w:r>
      <w:r>
        <w:t xml:space="preserve">   dun    </w:t>
      </w:r>
      <w:r>
        <w:t xml:space="preserve">   grullo    </w:t>
      </w:r>
      <w:r>
        <w:t xml:space="preserve">   buckskin    </w:t>
      </w:r>
      <w:r>
        <w:t xml:space="preserve">   roan    </w:t>
      </w:r>
      <w:r>
        <w:t xml:space="preserve">   black    </w:t>
      </w:r>
      <w:r>
        <w:t xml:space="preserve">   chestnut    </w:t>
      </w:r>
      <w:r>
        <w:t xml:space="preserve">   perlino    </w:t>
      </w:r>
      <w:r>
        <w:t xml:space="preserve">   palomino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Colors</dc:title>
  <dcterms:created xsi:type="dcterms:W3CDTF">2021-10-11T09:14:08Z</dcterms:created>
  <dcterms:modified xsi:type="dcterms:W3CDTF">2021-10-11T09:14:08Z</dcterms:modified>
</cp:coreProperties>
</file>