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Colors and Markings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starrybrew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ipnot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skkuncib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alxfen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paaaopslo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tipsre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udn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lesappd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sehunttc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lirev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cablk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lipmanoo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ktingcos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luglra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osskc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palroed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Colors and Markings</dc:title>
  <dcterms:created xsi:type="dcterms:W3CDTF">2021-10-11T09:15:38Z</dcterms:created>
  <dcterms:modified xsi:type="dcterms:W3CDTF">2021-10-11T09:15:38Z</dcterms:modified>
</cp:coreProperties>
</file>