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breed has one less set of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hoof growth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horse won the Triple Crown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blacksmith that specializes in shoeing horses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is a horse with a red body but black points (ex, legs, mane, tail..)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small white mark on the end of the nose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milk from a mare that has high levels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beats are in a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protein that makes up horses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doctor of a horse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piece of equipment that holds the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offspring of a jack and a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part between the forearm and the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Trot and ______ are the two gaits in Standardbred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a young female horse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a bit with a single joint in the middle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breed that sheds its mane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mother of the horse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young male horse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small white mark on the forehead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breed of horse originated in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offspring of a stallion and a jenny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breed of entirely wild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saddle is used in barrel racing and reining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horse is located between the quarter and the 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breed was developed by the Nez Perce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beats are in a 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sensitive part of the hoof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bony portion of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vaccination is required yearly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father of a horse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barrels are in the Texas T barrel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Crossword</dc:title>
  <dcterms:created xsi:type="dcterms:W3CDTF">2021-10-11T09:15:36Z</dcterms:created>
  <dcterms:modified xsi:type="dcterms:W3CDTF">2021-10-11T09:15:36Z</dcterms:modified>
</cp:coreProperties>
</file>