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 horse with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free-roaming horse of the American west that first descended from horses brought to the Americas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American horse breed best known for its colorful spotted coat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strongest horses around standing nearly 18 hands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in England for racing and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budweiser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smaller pony breeds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noted for its flashy showiness and several gaits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parade horse should ____________ high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Irish pony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are its finely chiseled head, dished face, long arching neck and high tail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breed of draught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both horses and ponies in this breed and they are noted for their high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manes are long and flowing, they have beautiful feathering on their lower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 of white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slow collected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buckskin color</w:t>
            </w:r>
          </w:p>
        </w:tc>
      </w:tr>
    </w:tbl>
    <w:p>
      <w:pPr>
        <w:pStyle w:val="WordBankMedium"/>
      </w:pPr>
      <w:r>
        <w:t xml:space="preserve">   thoroughbred    </w:t>
      </w:r>
      <w:r>
        <w:t xml:space="preserve">   shire    </w:t>
      </w:r>
      <w:r>
        <w:t xml:space="preserve">   belgain    </w:t>
      </w:r>
      <w:r>
        <w:t xml:space="preserve">   appaloosa    </w:t>
      </w:r>
      <w:r>
        <w:t xml:space="preserve">   americansaddler    </w:t>
      </w:r>
      <w:r>
        <w:t xml:space="preserve">   connermara    </w:t>
      </w:r>
      <w:r>
        <w:t xml:space="preserve">   arabian    </w:t>
      </w:r>
      <w:r>
        <w:t xml:space="preserve">   shetland    </w:t>
      </w:r>
      <w:r>
        <w:t xml:space="preserve">   hackney    </w:t>
      </w:r>
      <w:r>
        <w:t xml:space="preserve">   gypsy    </w:t>
      </w:r>
      <w:r>
        <w:t xml:space="preserve">   dun    </w:t>
      </w:r>
      <w:r>
        <w:t xml:space="preserve">   mustang    </w:t>
      </w:r>
      <w:r>
        <w:t xml:space="preserve">   albino    </w:t>
      </w:r>
      <w:r>
        <w:t xml:space="preserve">   palomino    </w:t>
      </w:r>
      <w:r>
        <w:t xml:space="preserve">   clysdesdale    </w:t>
      </w:r>
      <w:r>
        <w:t xml:space="preserve">   canter    </w:t>
      </w:r>
      <w:r>
        <w:t xml:space="preserve">  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Crossword Puzzle</dc:title>
  <dcterms:created xsi:type="dcterms:W3CDTF">2021-10-11T09:14:46Z</dcterms:created>
  <dcterms:modified xsi:type="dcterms:W3CDTF">2021-10-11T09:14:46Z</dcterms:modified>
</cp:coreProperties>
</file>