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hair on a horse's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breed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metal that goes in a horse's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to groom a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steering mechanism that is used and worn on the horse's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diet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sound a horse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slow gait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3 beat gait</w:t>
            </w:r>
          </w:p>
        </w:tc>
      </w:tr>
    </w:tbl>
    <w:p>
      <w:pPr>
        <w:pStyle w:val="WordBankMedium"/>
      </w:pPr>
      <w:r>
        <w:t xml:space="preserve">   bit    </w:t>
      </w:r>
      <w:r>
        <w:t xml:space="preserve">   bridle    </w:t>
      </w:r>
      <w:r>
        <w:t xml:space="preserve">   brush    </w:t>
      </w:r>
      <w:r>
        <w:t xml:space="preserve">   walk    </w:t>
      </w:r>
      <w:r>
        <w:t xml:space="preserve">   mane    </w:t>
      </w:r>
      <w:r>
        <w:t xml:space="preserve">   neigh    </w:t>
      </w:r>
      <w:r>
        <w:t xml:space="preserve">   trot    </w:t>
      </w:r>
      <w:r>
        <w:t xml:space="preserve">   canter    </w:t>
      </w:r>
      <w:r>
        <w:t xml:space="preserve">   forage    </w:t>
      </w:r>
      <w:r>
        <w:t xml:space="preserve">   pony    </w:t>
      </w:r>
      <w:r>
        <w:t xml:space="preserve">   Clydesdale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Crossword</dc:title>
  <dcterms:created xsi:type="dcterms:W3CDTF">2021-10-11T09:14:48Z</dcterms:created>
  <dcterms:modified xsi:type="dcterms:W3CDTF">2021-10-11T09:14:48Z</dcterms:modified>
</cp:coreProperties>
</file>