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Horse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new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older filly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showed Elska how to tolt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native breeds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new born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amma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alfvaldrs younger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patient old 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strong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rival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horses were blank in the olden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herd stallion and sire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Irpa human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blank of iceland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valdrs 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older 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smaller human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horses hated this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story takes place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amma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young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lanky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horses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elska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horse move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Diaries</dc:title>
  <dcterms:created xsi:type="dcterms:W3CDTF">2021-10-11T09:14:40Z</dcterms:created>
  <dcterms:modified xsi:type="dcterms:W3CDTF">2021-10-11T09:14:40Z</dcterms:modified>
</cp:coreProperties>
</file>