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Horse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use to protect a horses tail when they are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rider wear to protect their upper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a rider wear when hacking on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you use under a saddle?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used to pick out a horses hoof?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 rider sit on when on a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put hay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put your feet in when you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horses wear when they go out in the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metal part of a bridle called that goes in the horses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riders wear to protect their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 use to give a horse a hair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rider use to steer the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rope do you use to lead a horse?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Equipment</dc:title>
  <dcterms:created xsi:type="dcterms:W3CDTF">2021-10-11T09:15:20Z</dcterms:created>
  <dcterms:modified xsi:type="dcterms:W3CDTF">2021-10-11T09:15:20Z</dcterms:modified>
</cp:coreProperties>
</file>