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coach horse    </w:t>
      </w:r>
      <w:r>
        <w:t xml:space="preserve">   stallion    </w:t>
      </w:r>
      <w:r>
        <w:t xml:space="preserve">   saddle    </w:t>
      </w:r>
      <w:r>
        <w:t xml:space="preserve">   war horse    </w:t>
      </w:r>
      <w:r>
        <w:t xml:space="preserve">   the horse called hero    </w:t>
      </w:r>
      <w:r>
        <w:t xml:space="preserve">   twilight sparkle    </w:t>
      </w:r>
      <w:r>
        <w:t xml:space="preserve">   my little pony    </w:t>
      </w:r>
      <w:r>
        <w:t xml:space="preserve">   wild    </w:t>
      </w:r>
      <w:r>
        <w:t xml:space="preserve">   strong    </w:t>
      </w:r>
      <w:r>
        <w:t xml:space="preserve">   horse auction    </w:t>
      </w:r>
      <w:r>
        <w:t xml:space="preserve">   smell emotions    </w:t>
      </w:r>
      <w:r>
        <w:t xml:space="preserve">   foal    </w:t>
      </w:r>
      <w:r>
        <w:t xml:space="preserve">   tattersalls    </w:t>
      </w:r>
      <w:r>
        <w:t xml:space="preserve">   mare    </w:t>
      </w:r>
      <w:r>
        <w:t xml:space="preserve">   racer    </w:t>
      </w:r>
      <w:r>
        <w:t xml:space="preserve">   run shortly after birth.    </w:t>
      </w:r>
      <w:r>
        <w:t xml:space="preserve">   sleep standing    </w:t>
      </w:r>
      <w:r>
        <w:t xml:space="preserve">   spook easy    </w:t>
      </w:r>
      <w:r>
        <w:t xml:space="preserve">   two-hundred and five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Facts</dc:title>
  <dcterms:created xsi:type="dcterms:W3CDTF">2021-10-11T09:15:31Z</dcterms:created>
  <dcterms:modified xsi:type="dcterms:W3CDTF">2021-10-11T09:15:31Z</dcterms:modified>
</cp:coreProperties>
</file>