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Blanket    </w:t>
      </w:r>
      <w:r>
        <w:t xml:space="preserve">   Canter    </w:t>
      </w:r>
      <w:r>
        <w:t xml:space="preserve">   Champion    </w:t>
      </w:r>
      <w:r>
        <w:t xml:space="preserve">   Competition    </w:t>
      </w:r>
      <w:r>
        <w:t xml:space="preserve">   Cooler    </w:t>
      </w:r>
      <w:r>
        <w:t xml:space="preserve">   Cribbing    </w:t>
      </w:r>
      <w:r>
        <w:t xml:space="preserve">   Dressage    </w:t>
      </w:r>
      <w:r>
        <w:t xml:space="preserve">   Expo    </w:t>
      </w:r>
      <w:r>
        <w:t xml:space="preserve">   Grooming    </w:t>
      </w:r>
      <w:r>
        <w:t xml:space="preserve">   Hay    </w:t>
      </w:r>
      <w:r>
        <w:t xml:space="preserve">   Helmet    </w:t>
      </w:r>
      <w:r>
        <w:t xml:space="preserve">   Hunter    </w:t>
      </w:r>
      <w:r>
        <w:t xml:space="preserve">   Jumper    </w:t>
      </w:r>
      <w:r>
        <w:t xml:space="preserve">   Leadline    </w:t>
      </w:r>
      <w:r>
        <w:t xml:space="preserve">   Leadrope    </w:t>
      </w:r>
      <w:r>
        <w:t xml:space="preserve">   Model    </w:t>
      </w:r>
      <w:r>
        <w:t xml:space="preserve">   Nationals    </w:t>
      </w:r>
      <w:r>
        <w:t xml:space="preserve">   Pasture    </w:t>
      </w:r>
      <w:r>
        <w:t xml:space="preserve">   Polo Wraps    </w:t>
      </w:r>
      <w:r>
        <w:t xml:space="preserve">   Reserve    </w:t>
      </w:r>
      <w:r>
        <w:t xml:space="preserve">   Saddle    </w:t>
      </w:r>
      <w:r>
        <w:t xml:space="preserve">   Sheet    </w:t>
      </w:r>
      <w:r>
        <w:t xml:space="preserve">   Shod    </w:t>
      </w:r>
      <w:r>
        <w:t xml:space="preserve">   Showing    </w:t>
      </w:r>
      <w:r>
        <w:t xml:space="preserve">   Trot    </w:t>
      </w:r>
      <w:r>
        <w:t xml:space="preserve">   Vaccinate    </w:t>
      </w:r>
      <w:r>
        <w:t xml:space="preserve">   West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Lovers</dc:title>
  <dcterms:created xsi:type="dcterms:W3CDTF">2021-10-11T09:15:34Z</dcterms:created>
  <dcterms:modified xsi:type="dcterms:W3CDTF">2021-10-11T09:15:34Z</dcterms:modified>
</cp:coreProperties>
</file>