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Markings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Sock    </w:t>
      </w:r>
      <w:r>
        <w:t xml:space="preserve">   Coronet    </w:t>
      </w:r>
      <w:r>
        <w:t xml:space="preserve">   Pastern    </w:t>
      </w:r>
      <w:r>
        <w:t xml:space="preserve">   Muzzle    </w:t>
      </w:r>
      <w:r>
        <w:t xml:space="preserve">   Lip    </w:t>
      </w:r>
      <w:r>
        <w:t xml:space="preserve">   Bald Face    </w:t>
      </w:r>
      <w:r>
        <w:t xml:space="preserve">   Star    </w:t>
      </w:r>
      <w:r>
        <w:t xml:space="preserve">   Stripe    </w:t>
      </w:r>
      <w:r>
        <w:t xml:space="preserve">   Blaze    </w:t>
      </w:r>
      <w:r>
        <w:t xml:space="preserve">   Snip    </w:t>
      </w:r>
      <w:r>
        <w:t xml:space="preserve">   Stock    </w:t>
      </w:r>
      <w:r>
        <w:t xml:space="preserve">   Stocking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Markings</dc:title>
  <dcterms:created xsi:type="dcterms:W3CDTF">2021-10-11T09:15:07Z</dcterms:created>
  <dcterms:modified xsi:type="dcterms:W3CDTF">2021-10-11T09:15:07Z</dcterms:modified>
</cp:coreProperties>
</file>