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FORELOCK    </w:t>
      </w:r>
      <w:r>
        <w:t xml:space="preserve">   MUZZLE    </w:t>
      </w:r>
      <w:r>
        <w:t xml:space="preserve">   CHEST    </w:t>
      </w:r>
      <w:r>
        <w:t xml:space="preserve">   KNEE    </w:t>
      </w:r>
      <w:r>
        <w:t xml:space="preserve">   SHOULDER    </w:t>
      </w:r>
      <w:r>
        <w:t xml:space="preserve">   ELBOW    </w:t>
      </w:r>
      <w:r>
        <w:t xml:space="preserve">   CHESTNUT    </w:t>
      </w:r>
      <w:r>
        <w:t xml:space="preserve">   BARREL    </w:t>
      </w:r>
      <w:r>
        <w:t xml:space="preserve">   FLANK    </w:t>
      </w:r>
      <w:r>
        <w:t xml:space="preserve">   GASKIN    </w:t>
      </w:r>
      <w:r>
        <w:t xml:space="preserve">   CANNON    </w:t>
      </w:r>
      <w:r>
        <w:t xml:space="preserve">   HOOF    </w:t>
      </w:r>
      <w:r>
        <w:t xml:space="preserve">   HOCK    </w:t>
      </w:r>
      <w:r>
        <w:t xml:space="preserve">   TAIL    </w:t>
      </w:r>
      <w:r>
        <w:t xml:space="preserve">   DOCK    </w:t>
      </w:r>
      <w:r>
        <w:t xml:space="preserve">   CROUP    </w:t>
      </w:r>
      <w:r>
        <w:t xml:space="preserve">   WITHERS    </w:t>
      </w:r>
      <w:r>
        <w:t xml:space="preserve">   MANE    </w:t>
      </w:r>
      <w:r>
        <w:t xml:space="preserve">   POLL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Parts</dc:title>
  <dcterms:created xsi:type="dcterms:W3CDTF">2021-10-11T09:15:43Z</dcterms:created>
  <dcterms:modified xsi:type="dcterms:W3CDTF">2021-10-11T09:15:43Z</dcterms:modified>
</cp:coreProperties>
</file>