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colored coat with a white or light cream colored mane and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light-to-dark sandy yellow or tan color. Has all black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almost have a white coat. Mane and tail are a bit darker with light copper orange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white coat. Mane and tail are the same color as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Apaloosa, Arabian, Mustang, Thoroughbred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black skin with white or gray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sandy yellow coat. Always have a "dorsal" stripe.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male horse that is unable to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 reddish brown coat and always has black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Bay, Brown, Sorrel, Chestnut, Gray, Grullo, Dun, Buckskin, Cremello, Perlino, Palomino, Black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pattern that is applied on top of a base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skin, gray/smoky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horse that is less than four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lighter reddish brown (coppery) color. Points are the same color as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commonly brown or bay, chestnut, or gray. Black is not as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horse under the age of four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darker reddish brown color. Points are the same color as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mixed brown and black coat with black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horse up to 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horse is measured using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pure black coat with no signs of any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skin, can have a variety of patches, colors, spots, and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skin, have white markings but only come in solid colors.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Project</dc:title>
  <dcterms:created xsi:type="dcterms:W3CDTF">2022-09-09T21:00:15Z</dcterms:created>
  <dcterms:modified xsi:type="dcterms:W3CDTF">2022-09-09T21:00:15Z</dcterms:modified>
</cp:coreProperties>
</file>