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Pulling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DRIVER    </w:t>
      </w:r>
      <w:r>
        <w:t xml:space="preserve">   HOOKERS    </w:t>
      </w:r>
      <w:r>
        <w:t xml:space="preserve">   BRUSHES    </w:t>
      </w:r>
      <w:r>
        <w:t xml:space="preserve">   LUGGING    </w:t>
      </w:r>
      <w:r>
        <w:t xml:space="preserve">   WEIGHING    </w:t>
      </w:r>
      <w:r>
        <w:t xml:space="preserve">   VITAMINS    </w:t>
      </w:r>
      <w:r>
        <w:t xml:space="preserve">   VETERINARIAN    </w:t>
      </w:r>
      <w:r>
        <w:t xml:space="preserve">   TROPHIES    </w:t>
      </w:r>
      <w:r>
        <w:t xml:space="preserve">   TRAILER    </w:t>
      </w:r>
      <w:r>
        <w:t xml:space="preserve">   TRACES    </w:t>
      </w:r>
      <w:r>
        <w:t xml:space="preserve">   THREE HOOKS    </w:t>
      </w:r>
      <w:r>
        <w:t xml:space="preserve">   TEAMSTER    </w:t>
      </w:r>
      <w:r>
        <w:t xml:space="preserve">   TEAM    </w:t>
      </w:r>
      <w:r>
        <w:t xml:space="preserve">   SPECTATORS    </w:t>
      </w:r>
      <w:r>
        <w:t xml:space="preserve">   SLED    </w:t>
      </w:r>
      <w:r>
        <w:t xml:space="preserve">   RIBBONS    </w:t>
      </w:r>
      <w:r>
        <w:t xml:space="preserve">   PULLING    </w:t>
      </w:r>
      <w:r>
        <w:t xml:space="preserve">   PIT CREW    </w:t>
      </w:r>
      <w:r>
        <w:t xml:space="preserve">   PERCHERONS    </w:t>
      </w:r>
      <w:r>
        <w:t xml:space="preserve">   HORSE SHOE    </w:t>
      </w:r>
      <w:r>
        <w:t xml:space="preserve">   HORSE    </w:t>
      </w:r>
      <w:r>
        <w:t xml:space="preserve">   HAY    </w:t>
      </w:r>
      <w:r>
        <w:t xml:space="preserve">   HARNESS    </w:t>
      </w:r>
      <w:r>
        <w:t xml:space="preserve">   HAMES    </w:t>
      </w:r>
      <w:r>
        <w:t xml:space="preserve">   GRAIN    </w:t>
      </w:r>
      <w:r>
        <w:t xml:space="preserve">   GANTING    </w:t>
      </w:r>
      <w:r>
        <w:t xml:space="preserve">   FIVE MINUTES    </w:t>
      </w:r>
      <w:r>
        <w:t xml:space="preserve">   FARRIER    </w:t>
      </w:r>
      <w:r>
        <w:t xml:space="preserve">   FAIRGROUNDS    </w:t>
      </w:r>
      <w:r>
        <w:t xml:space="preserve">   EVENER    </w:t>
      </w:r>
      <w:r>
        <w:t xml:space="preserve">   DRAFT    </w:t>
      </w:r>
      <w:r>
        <w:t xml:space="preserve">   DOUBLETREE    </w:t>
      </w:r>
      <w:r>
        <w:t xml:space="preserve">   CONTEST    </w:t>
      </w:r>
      <w:r>
        <w:t xml:space="preserve">   COLLAR    </w:t>
      </w:r>
      <w:r>
        <w:t xml:space="preserve">   COGGINS    </w:t>
      </w:r>
      <w:r>
        <w:t xml:space="preserve">   CLEVIS    </w:t>
      </w:r>
      <w:r>
        <w:t xml:space="preserve">   CLASSES    </w:t>
      </w:r>
      <w:r>
        <w:t xml:space="preserve">   CALCUTTA    </w:t>
      </w:r>
      <w:r>
        <w:t xml:space="preserve">   BRIDLE    </w:t>
      </w:r>
      <w:r>
        <w:t xml:space="preserve">   BREECHING    </w:t>
      </w:r>
      <w:r>
        <w:t xml:space="preserve">   BREAK DOWN    </w:t>
      </w:r>
      <w:r>
        <w:t xml:space="preserve">   BLOCKS    </w:t>
      </w:r>
      <w:r>
        <w:t xml:space="preserve">   BLACKSMITH    </w:t>
      </w:r>
      <w:r>
        <w:t xml:space="preserve">   BIT    </w:t>
      </w:r>
      <w:r>
        <w:t xml:space="preserve">   BELGIAN    </w:t>
      </w:r>
      <w:r>
        <w:t xml:space="preserve">   ANNOUNCER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Pulling</dc:title>
  <dcterms:created xsi:type="dcterms:W3CDTF">2021-10-11T09:15:04Z</dcterms:created>
  <dcterms:modified xsi:type="dcterms:W3CDTF">2021-10-11T09:15:04Z</dcterms:modified>
</cp:coreProperties>
</file>