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Racing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racehorses prime age of racing?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still hold the record for the fastest Triple Crown wins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last horse to win the Triple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recognized horse breed for horse racing?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race in the Triple Crown?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race in the Triple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breed of horse that is known to also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well known horse racing facility in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third and final race of the Triple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rider of a racehorse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Racing Crossword Puzzle</dc:title>
  <dcterms:created xsi:type="dcterms:W3CDTF">2021-10-11T09:15:18Z</dcterms:created>
  <dcterms:modified xsi:type="dcterms:W3CDTF">2021-10-11T09:15:18Z</dcterms:modified>
</cp:coreProperties>
</file>