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cantering    </w:t>
      </w:r>
      <w:r>
        <w:t xml:space="preserve">   Trotting    </w:t>
      </w:r>
      <w:r>
        <w:t xml:space="preserve">   Raising trot    </w:t>
      </w:r>
      <w:r>
        <w:t xml:space="preserve">   Bending Cones    </w:t>
      </w:r>
      <w:r>
        <w:t xml:space="preserve">   Jump    </w:t>
      </w:r>
      <w:r>
        <w:t xml:space="preserve">   Poles    </w:t>
      </w:r>
      <w:r>
        <w:t xml:space="preserve">   Walk    </w:t>
      </w:r>
      <w:r>
        <w:t xml:space="preserve">   Gloves    </w:t>
      </w:r>
      <w:r>
        <w:t xml:space="preserve">   chaps    </w:t>
      </w:r>
      <w:r>
        <w:t xml:space="preserve">   Hay Net    </w:t>
      </w:r>
      <w:r>
        <w:t xml:space="preserve">   Bit    </w:t>
      </w:r>
      <w:r>
        <w:t xml:space="preserve">   Boots    </w:t>
      </w:r>
      <w:r>
        <w:t xml:space="preserve">   Brush    </w:t>
      </w:r>
      <w:r>
        <w:t xml:space="preserve">   Hat    </w:t>
      </w:r>
      <w:r>
        <w:t xml:space="preserve">   Horse pick    </w:t>
      </w:r>
      <w:r>
        <w:t xml:space="preserve">   Horses    </w:t>
      </w:r>
      <w:r>
        <w:t xml:space="preserve">   Jodhpurs    </w:t>
      </w:r>
      <w:r>
        <w:t xml:space="preserve">   Lead rope    </w:t>
      </w:r>
      <w:r>
        <w:t xml:space="preserve">   RDA    </w:t>
      </w:r>
      <w:r>
        <w:t xml:space="preserve">   Reigns    </w:t>
      </w:r>
      <w:r>
        <w:t xml:space="preserve">   Riding School    </w:t>
      </w:r>
      <w:r>
        <w:t xml:space="preserve">   Saddle    </w:t>
      </w:r>
      <w:r>
        <w:t xml:space="preserve">   Stable    </w:t>
      </w:r>
      <w:r>
        <w:t xml:space="preserve">   Tack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Riding</dc:title>
  <dcterms:created xsi:type="dcterms:W3CDTF">2021-10-11T09:15:16Z</dcterms:created>
  <dcterms:modified xsi:type="dcterms:W3CDTF">2021-10-11T09:15:16Z</dcterms:modified>
</cp:coreProperties>
</file>