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Riding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mane    </w:t>
      </w:r>
      <w:r>
        <w:t xml:space="preserve">   bridle    </w:t>
      </w:r>
      <w:r>
        <w:t xml:space="preserve">   stallion    </w:t>
      </w:r>
      <w:r>
        <w:t xml:space="preserve">   mare    </w:t>
      </w:r>
      <w:r>
        <w:t xml:space="preserve">   pony    </w:t>
      </w:r>
      <w:r>
        <w:t xml:space="preserve">   cantle    </w:t>
      </w:r>
      <w:r>
        <w:t xml:space="preserve">   pommel    </w:t>
      </w:r>
      <w:r>
        <w:t xml:space="preserve">   saddle    </w:t>
      </w:r>
      <w:r>
        <w:t xml:space="preserve">   stirrup    </w:t>
      </w:r>
      <w:r>
        <w:t xml:space="preserve">   gallop    </w:t>
      </w:r>
      <w:r>
        <w:t xml:space="preserve">   walk    </w:t>
      </w:r>
      <w:r>
        <w:t xml:space="preserve">   canter    </w:t>
      </w:r>
      <w:r>
        <w:t xml:space="preserve">   pace    </w:t>
      </w:r>
      <w:r>
        <w:t xml:space="preserve">   Trot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Riding</dc:title>
  <dcterms:created xsi:type="dcterms:W3CDTF">2021-10-11T09:14:56Z</dcterms:created>
  <dcterms:modified xsi:type="dcterms:W3CDTF">2021-10-11T09:14:56Z</dcterms:modified>
</cp:coreProperties>
</file>