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removes snarls from mane and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measure a horse's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Saddle that goes under the belly to hold the saddle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Structure, form, and symmetrical arrangement of the parts of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removes sweat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female foal up to 3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fast, three 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two-beat gait in which the legs move in diagonal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ridge between the shoulder bones of a horse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unaltered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easy rhythmical three 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Headgear used to control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breed originated in the desert areas of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slow, natural, flat footed, four 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Part of the bridle inserted in the mouth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used for saddles and bridles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Sense</dc:title>
  <dcterms:created xsi:type="dcterms:W3CDTF">2021-10-11T09:14:46Z</dcterms:created>
  <dcterms:modified xsi:type="dcterms:W3CDTF">2021-10-11T09:14:46Z</dcterms:modified>
</cp:coreProperties>
</file>