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Smart Shapes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morgan    </w:t>
      </w:r>
      <w:r>
        <w:t xml:space="preserve">   welsh    </w:t>
      </w:r>
      <w:r>
        <w:t xml:space="preserve">   shetland    </w:t>
      </w:r>
      <w:r>
        <w:t xml:space="preserve">   appaloosa    </w:t>
      </w:r>
      <w:r>
        <w:t xml:space="preserve">   quarterhorse    </w:t>
      </w:r>
      <w:r>
        <w:t xml:space="preserve">   paint    </w:t>
      </w:r>
      <w:r>
        <w:t xml:space="preserve">   miniature    </w:t>
      </w:r>
      <w:r>
        <w:t xml:space="preserve">   belgian    </w:t>
      </w:r>
      <w:r>
        <w:t xml:space="preserve">   arabian    </w:t>
      </w:r>
      <w:r>
        <w:t xml:space="preserve">   stock    </w:t>
      </w:r>
      <w:r>
        <w:t xml:space="preserve">   draft    </w:t>
      </w:r>
      <w:r>
        <w:t xml:space="preserve">   coronet    </w:t>
      </w:r>
      <w:r>
        <w:t xml:space="preserve">   stocking    </w:t>
      </w:r>
      <w:r>
        <w:t xml:space="preserve">   pastern    </w:t>
      </w:r>
      <w:r>
        <w:t xml:space="preserve">   crest    </w:t>
      </w:r>
      <w:r>
        <w:t xml:space="preserve">   poll    </w:t>
      </w:r>
      <w:r>
        <w:t xml:space="preserve">   dock    </w:t>
      </w:r>
      <w:r>
        <w:t xml:space="preserve">   fetlock    </w:t>
      </w:r>
      <w:r>
        <w:t xml:space="preserve">   withers    </w:t>
      </w:r>
      <w:r>
        <w:t xml:space="preserve">   chestnut    </w:t>
      </w:r>
      <w:r>
        <w:t xml:space="preserve">   black    </w:t>
      </w:r>
      <w:r>
        <w:t xml:space="preserve">   roan    </w:t>
      </w:r>
      <w:r>
        <w:t xml:space="preserve">   grey    </w:t>
      </w:r>
      <w:r>
        <w:t xml:space="preserve">   bay    </w:t>
      </w:r>
      <w:r>
        <w:t xml:space="preserve">   hands    </w:t>
      </w:r>
      <w:r>
        <w:t xml:space="preserve">   snip    </w:t>
      </w:r>
      <w:r>
        <w:t xml:space="preserve">   blaze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Smart Shapes and Colors</dc:title>
  <dcterms:created xsi:type="dcterms:W3CDTF">2021-10-11T09:15:36Z</dcterms:created>
  <dcterms:modified xsi:type="dcterms:W3CDTF">2021-10-11T09:15:36Z</dcterms:modified>
</cp:coreProperties>
</file>