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appaloosa    </w:t>
      </w:r>
      <w:r>
        <w:t xml:space="preserve">   bay    </w:t>
      </w:r>
      <w:r>
        <w:t xml:space="preserve">   bit    </w:t>
      </w:r>
      <w:r>
        <w:t xml:space="preserve">   black    </w:t>
      </w:r>
      <w:r>
        <w:t xml:space="preserve">   bridle    </w:t>
      </w:r>
      <w:r>
        <w:t xml:space="preserve">   buckskin    </w:t>
      </w:r>
      <w:r>
        <w:t xml:space="preserve">   cart    </w:t>
      </w:r>
      <w:r>
        <w:t xml:space="preserve">   chestnut    </w:t>
      </w:r>
      <w:r>
        <w:t xml:space="preserve">   croup    </w:t>
      </w:r>
      <w:r>
        <w:t xml:space="preserve">   curry    </w:t>
      </w:r>
      <w:r>
        <w:t xml:space="preserve">   driving    </w:t>
      </w:r>
      <w:r>
        <w:t xml:space="preserve">   dun    </w:t>
      </w:r>
      <w:r>
        <w:t xml:space="preserve">   fetlock    </w:t>
      </w:r>
      <w:r>
        <w:t xml:space="preserve">   foal    </w:t>
      </w:r>
      <w:r>
        <w:t xml:space="preserve">   forehand    </w:t>
      </w:r>
      <w:r>
        <w:t xml:space="preserve">   forelock    </w:t>
      </w:r>
      <w:r>
        <w:t xml:space="preserve">   gelding    </w:t>
      </w:r>
      <w:r>
        <w:t xml:space="preserve">   girth    </w:t>
      </w:r>
      <w:r>
        <w:t xml:space="preserve">   Halter    </w:t>
      </w:r>
      <w:r>
        <w:t xml:space="preserve">   hand    </w:t>
      </w:r>
      <w:r>
        <w:t xml:space="preserve">   harness    </w:t>
      </w:r>
      <w:r>
        <w:t xml:space="preserve">   hindquarter    </w:t>
      </w:r>
      <w:r>
        <w:t xml:space="preserve">   hock    </w:t>
      </w:r>
      <w:r>
        <w:t xml:space="preserve">   hoof    </w:t>
      </w:r>
      <w:r>
        <w:t xml:space="preserve">   jumping    </w:t>
      </w:r>
      <w:r>
        <w:t xml:space="preserve">   knee    </w:t>
      </w:r>
      <w:r>
        <w:t xml:space="preserve">   lead    </w:t>
      </w:r>
      <w:r>
        <w:t xml:space="preserve">   mare    </w:t>
      </w:r>
      <w:r>
        <w:t xml:space="preserve">   muzzle    </w:t>
      </w:r>
      <w:r>
        <w:t xml:space="preserve">   Palomino    </w:t>
      </w:r>
      <w:r>
        <w:t xml:space="preserve">   pastern    </w:t>
      </w:r>
      <w:r>
        <w:t xml:space="preserve">   pinto    </w:t>
      </w:r>
      <w:r>
        <w:t xml:space="preserve">   pivot    </w:t>
      </w:r>
      <w:r>
        <w:t xml:space="preserve">   poll    </w:t>
      </w:r>
      <w:r>
        <w:t xml:space="preserve">   reins    </w:t>
      </w:r>
      <w:r>
        <w:t xml:space="preserve">   roan    </w:t>
      </w:r>
      <w:r>
        <w:t xml:space="preserve">   saddle    </w:t>
      </w:r>
      <w:r>
        <w:t xml:space="preserve">   showmanship    </w:t>
      </w:r>
      <w:r>
        <w:t xml:space="preserve">   snip    </w:t>
      </w:r>
      <w:r>
        <w:t xml:space="preserve">   sock    </w:t>
      </w:r>
      <w:r>
        <w:t xml:space="preserve">   star    </w:t>
      </w:r>
      <w:r>
        <w:t xml:space="preserve">   stocking    </w:t>
      </w:r>
      <w:r>
        <w:t xml:space="preserve">   strip    </w:t>
      </w:r>
      <w:r>
        <w:t xml:space="preserve">   tack    </w:t>
      </w:r>
      <w:r>
        <w:t xml:space="preserve">   trail    </w:t>
      </w:r>
      <w:r>
        <w:t xml:space="preserve">   trot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Terms</dc:title>
  <dcterms:created xsi:type="dcterms:W3CDTF">2021-10-11T09:15:32Z</dcterms:created>
  <dcterms:modified xsi:type="dcterms:W3CDTF">2021-10-11T09:15:32Z</dcterms:modified>
</cp:coreProperties>
</file>